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ea59" w14:textId="674e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ноября 2023 года № 585. Зарегистрирован в Министерстве юстиции Республики Казахстан 20 ноября 2023 года № 33654. Утратил силу приказом Министра науки и высшего образования РК от 23.10.2024 № 491.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науки и высшего образования РК от 23.10.2024 </w:t>
      </w:r>
      <w:r>
        <w:rPr>
          <w:rFonts w:ascii="Times New Roman"/>
          <w:b w:val="false"/>
          <w:i w:val="false"/>
          <w:color w:val="ff0000"/>
          <w:sz w:val="28"/>
        </w:rPr>
        <w:t>№ 491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Типовое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официальном интернет-ресурсе Министерства науки и высшего образования Республики Казахстан после его официального опубликования;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Министра науки и высшего образования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 № 585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112-2)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Министерства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(далее – НТС).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Положения распространяются на членов НТС, структурные подразделения отраслевых уполномоченных органов в области недропользования (далее – отраслевой уполномоченный орган), подведомственные субъекты научной и (или) научно-технической деятельности уполномоченного органа в области науки и отраслевого уполномоченного органа.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НТС является консультативно-совещательным органом при отраслевом уполномоченном органе и создается с целью эффективного содействия реализации государственной политики в области науки и недропользования, а также координации работ по проведению научных исследований и проектов цифровизации в соответствующей отрасли.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своей деятельности НТС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Деятельность НТС направлена на решение следующих основных задач: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научно-исследовательских, научно-технических и опытно-конструкторских работ в сфере недропользования;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 возложенными на него задачами, НТС выполняет следующие функции: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перечня приоритетных отраслевых направлений (далее - Перечень) для проведения научных исследований и проектов цифровизации в регулируемых сферах отраслевого органа и его актуализация;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 программ научных исследований и проектов цифровизации недропользователей;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дальнейшему их использованию выполненных научных исследований и проектов цифровизации;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рекомендация к принятию промежуточных и/или итоговых отчетов о ходе исполнения программ научных исследований и проектов цифровизации, представленных недропользователями.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НТС формируется отраслевым уполномоченным органом с учетом предложений и рекомендаций научного сообщества и субъектов частного предпринимательства, а также юридическими лицами, в том числе недропользователями, и утверждается первым руководителем отраслевого уполномоченного органа.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НТС состоит из Председателя и постоянных членов. В состав членов НТС входят ведущие ученые по отраслям, представители государственных органов и институтов развития, Национальной палаты предпринимателей "Атамекен", национальных холдингов и компаний, а также члены национальных научных советов.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Требования к составу НТС определяется отраслевым уполномоченным органом согласовано с уполномоченным органом в области науки.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Председатель НТС избирается членами НТС из числа членов НТС посредством открытого голосования на первом заседании НТС.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Председатель НТС руководит его деятельностью, председательствует на заседаниях, обеспечивает коллегиальность в обсуждении спорных вопросов, определяет повестку дня, дату и место проведения заседаний НТС, подписывает протоколы заседаний НТС, осуществляет общий контроль над реализацией решений НТС.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Работа НТС осуществляется в форме очных и заочных заседаний. При необходимости заседания НТС могут проводиться с использованием инфокоммуникационных технологий и систем связи.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НТС собирается по мере необходимости, но не реже двух раз в год. НТС принимает решения, если на заседании присутствует не менее 2/3 его состава.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Подготовку, сбор и систематизацию материалов к заседаниям, своевременное направление членам НТС и приглашенным лицам уведомлений о проведении заседаний НТС, формирование повестки дня заседаний, протоколирование заседаний, подготовку проектов решений НТС и оформление протоколов после заседаний осуществляет секретарь НТС, являющийся должностным лицом рабочего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Заседания НТС могут проходить с онлайн-трансляцией на интернет-ресурсе отраслевого уполномоченного органа. Протоколы заседания, материалы по вопросам повестки дня, отчеты, акты передаются в отраслевой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совета. Решения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Рабочим органом НТС является структурное подразделение либо субъект квазигосударственного сектора отраслевого уполномоченного органа (далее – Рабочий орган).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Рабочий орган в целях обеспечения деятельности НТС осуществляет организационно-техническое обеспечение работы НТС, в том числе готовит материалы, которые направляются членам НТС за пять рабочих дня до проведения заседания, осуществляет сбор предложений по формированию Перечня от членов НТС на ежегодной основе. Составляет планы и отчеты о работе НТС и контролирует их выполнение.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НТС ежегодно, не позднее 20 числа месяца следующего за отчетным годом, представляет в отраслевой уполномоченный орган и в уполномоченный орган в области науки информацию о работе НТС по итогам отчетного периода.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