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e630" w14:textId="2c5e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19 мая 2020 года № 172 "Об утверждении Правил субсидирования страховых премий"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ноября 2023 года № 397. Зарегистрирован в Министерстве юстиции Республики Казахстан 21 ноября 2023 года № 33659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мая 2020 года № 172 "Об утверждении Правил субсидирования страховых премий" (зарегистрирован в Реестре государственной регистрации нормативных правовых актов № 20673)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страховых премий,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страховых премий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государственном регулировании развития агропромышленного комплекса и сельских территорий"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субсидирования страховых премий за счет и в пределах средств, предусмотренных в государственном бюджете на соответствующий финансовый год.";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премий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развития агропромышленного комплекса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размещена на интернет-ресурсе: www.gov.kz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 по договорам страхования, выданным в рамках государственной поддержки развития страхования в агропромышленном комплексе</w:t>
      </w:r>
    </w:p>
    <w:bookmarkEnd w:id="19"/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Индекс формы предназначенной для сбора административных данных: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1-ОСТ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оператор в сфере страхования в агропромышленном комплексе (далее – оператор)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ежеквартально,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срок не позднее 20 (двадцатого) числа месяца, следующего за отчетным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страхователя /страховщика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страхователя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страховой премии,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выплаченных субсидий,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субсидий, находящийся на специальном счете оператора,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(подпись/электронная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фактическом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агропромышленном комплексе"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фактическом использовании субсидий по договорам страхования, выданным в рамках государственной поддержки развития страхования в агропромышленном комплексе"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 по договорам страхования, выданным в рамках государственной поддержки развития страхования в агропромышленном комплексе" (далее – Форма).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руководителем, либо лицом, исполняющим его обязанности, с указанием его фамилии и инициалов.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государственном и русском языках.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порядковый номер.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страхователя/страховщика.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индивидуальный идентификационный номер/бизнес-идентификационный номер страхователя.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указываются номер и дата договора страхования.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сумма страховой премии.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указывается сумма выплаченных субсидий.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остаток субсидий, находящийся на специальном счете оператора.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