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f4d72" w14:textId="8af4d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12 февраля 2018 года № 160 "Об утверждении форм налоговых заявлений"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22 ноября 2023 года № 1217. Зарегистрирован в Министерстве юстиции Республики Казахстан 24 ноября 2023 года № 33674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февраля 2018 года № 160 "Об утверждении форм налоговых заявлений" (зарегистрирован в Реестре государственной регистрации нормативных правовых актов под № 16425)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2023 года № 1217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2018 года 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2023 года № 1217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2018 года 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