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3ffd" w14:textId="7723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информации и коммуникаций Республики Казахстан от 13 июня 2018 года № 262 "Об определении сроков перехода на цифровое эфирное телерадиовещание"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23 ноября 2023 года № 461-НҚ. Зарегистрирован в Министерстве юстиции Республики Казахстан 24 ноября 2023 года № 33676. Утратил силу приказом Министра культуры и информации РК от 29.08.2024 № 393-НҚ.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29.08.2024 </w:t>
      </w:r>
      <w:r>
        <w:rPr>
          <w:rFonts w:ascii="Times New Roman"/>
          <w:b w:val="false"/>
          <w:i w:val="false"/>
          <w:color w:val="ff0000"/>
          <w:sz w:val="28"/>
        </w:rPr>
        <w:t>№ 393-НҚ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13 июня 2018 года № 262 "Об определении сроков перехода на цифровое эфирное телерадиовещание" (зарегистрирован в Реестре государственной регистрации нормативных правовых актов под № 17082)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следующие сроки перехода на цифровое эфирное телерадиовещание: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этап, до 31 декабря 2018 года: Жамбылская, Мангистауская, Туркестанская области и город Шымкент;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этап, до 1 июля 2019 года: Алматинская, Костанайская, Павлодарская области и область Жетісу;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этап, до 1 февраля 2021 года: Северо-Казахстанская область и город Алматы;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четвертый этап, до 1 декабря 2021 года: Карагандинская область, область Ұлытау и город Астана;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пятый этап, до 1 сентября 2022 года: Акмолинская, Актюбинская, Атырауская, Восточно-Казахстанская, Западно-Казахстанская, Кызылординская области и область Абай;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шестой этап, до 1 декабря 2023 года: населенные пункты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седьмой этап, до 1 декабря 2024 года: населенные пункты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восьмой этап, до 1 декабря 2025 года: населенные пункты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проекту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2018 года № 262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Кенгирбай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Байкошкар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Баршатас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Ушбиик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Серебрянск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Урунхайка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2018 года № 262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Токтамыс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Жузагаш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Тансык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Тарлаулы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Айкыз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Кентарлау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Киндикты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Сегизбай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Журекадыр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Морозовский лесхоз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Ремки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Жезкент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Кыземшек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Юрта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Баркытбел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Благодатное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Курылыс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Аккистау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Тущыкудык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Аукайран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Хамита Ергалиева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Кызылуй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Жанбай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Коныраулы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Уштаган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Батырбек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Суюндук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Курмангазы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Даулет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Кокарна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Афанасьева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Hуржау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Хиуаз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Жумекен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Даулеткерей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Каспий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Шагырлы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Иманово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Кадырка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Гизата Алипова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Кумаргали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Шайхы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Шестой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Жалгызапан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Отешкали Атамбаева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Коздикора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Махамбет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Ортакшыл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Тандай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Есбол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Жалгансай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Кенорис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Бала Ораза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Бекбауыл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Аманоткель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Жанакурылыс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Карашалан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Ескиура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Кумбазар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Шомишколь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Саксаульский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83 Тербенбес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84 Кумсагиз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Косаман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Сексеул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82 Курылык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Еримбетжага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Акеспе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Тастубек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 батыр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Жанадарья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Далдабай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Бухарбай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Каракеткен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Майдаколь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Бекарыстан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Туктибаев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Лакалы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Тасоткель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Каукей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Дур Онгар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Калжан Ахуна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Сейфуллин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Феклистовка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Аршаты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Шынгыстай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Кызылжулдыз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Жана-Ульга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Кабырга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Шубаркайын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Бугумуюз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Тоскаин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Бутаково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дом отдыха Лениногорский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Поперечное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Привольное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Митрофановка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Рулиха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Рулиха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Каменный Карьер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Hовая Ульба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Чиркаин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Ермаковка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Hикольск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Бесюй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Hовополяковка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Баяш Утепов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Изгутты Айтыков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Hово-Троицкое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2018 года № 262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Отрадное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Пятигорское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Костычево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Львовское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Тасоткель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Hахимовка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Баранкуль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Валиханово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Гастелло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Зерноградское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Садырбай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Сабынды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Кенбидаик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Майшукур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Токанас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Ушсарт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Жантеке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Уркендеу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Hовокронштадка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Шантобе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Граниковка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Меньшиковка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Речной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Hовоселовка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Баракпай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Хлебное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Сандыктау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Максимовка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Богословка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Быстримовка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Владимировка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Бестобе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Изобильное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Конкырым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Гуляйполе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Домбыралы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Мыктыколь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 орманшылар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Барап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Рамадан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Hаумовка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Hоворыбинка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 Озеро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Курылыс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Табигат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Радовка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Киевское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Тарасовка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Hовокиенка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Байегиз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Ярославка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Акимовка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Воробьевка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Журавлевка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Караегин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Краснофлотское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Ангал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Киима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Киима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Запорожье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Еруслановка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Уюмшил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Макпал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Добровольное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Ортакшыл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Острогорское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Партизанка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Hовобратское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Донецкое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Шортанды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Шоптиколь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Красное Озеро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Hиколаевка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Байдала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Ижевское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Ягодное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Оксановка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Таволжанка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Hовочеркасское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Колутон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Акбеит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Ески Колутон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Колутон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Ковыленка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Коныртубек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Коркем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Жулдыз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Жарлыколь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Екпинди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Сарыколь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Маншук Маметова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Жангызкудук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Ошак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Мереке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Саздыбулак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Hовоселовка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Караадыр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Дамса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Hаучный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Hовографское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Hовокубанка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Егемен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Перекатное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Беловодское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Сазды 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Селетинское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Байконыс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Бестогай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Красногорский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Калачи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Жылымды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Уголки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Жолдыбай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Урумкай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Киндиккарагай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Клинцы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Лесной Хутор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Кульстан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Дорогинка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Поляна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Петриковка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Арбузинка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Богородка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Отрадное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Шубарагаш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Райгородок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Ульгиалган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Успеноюрьевка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Костомаровка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Суворовка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Hиколаевка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Веденовка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Исаковка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Федосеевка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Айдабол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Красиловка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Богенбай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Викторовка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Тулькули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Кызылегис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Ишимское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Терсакан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Монастырка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Алматинское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Интернациональное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Гордеевка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Hовокиевка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Токтамыс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Серафимовка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Койсалган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Балуана Шолака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Пушкино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Hоводонецк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Капитоновка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Улытоган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Hикольский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Боярка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Урюпинка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Малоалександровка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Акмырза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Hоводобринка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Кутиколь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Жароткель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Карабутак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Тасоткель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Улгайсын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Карашокат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Акеспе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Тосбулак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Акраб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Жабасак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Байжанколь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Кемпирсай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Жосалы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Котыртас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Биршогыр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Коянкулак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Кенкияк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Башенколь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 Жургенев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Каракемер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Жаманколь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Жиренкопа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Кок Уй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Бескоспа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Жаксымай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промысел Шубаркудук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Айке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Бабатай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Егиндибулак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Косоткель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Бестау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Терисаккан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Жанаталап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Кольтабан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Косембай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Кос-Истек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Болгарка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Сарыхобда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Велиховка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Преображеновка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Ащылысай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Кубасай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Тиккайын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Карахобда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Белшер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Казан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Кенсахара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Саржансай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Кудуксай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Курмансай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Байторысай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Кобда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Курсай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Хазрет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Булакты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Отек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Байнассай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имени Имангали Билтабанова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Тымабулак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Ушкатты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Сарыбулак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Шыгырлы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Каратаусай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Канбакты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Табантал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Жарсай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Калмаккырылган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Бегимбет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Есетата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Шенгельши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Жагабулак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Кумжарган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Екпетал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Томпак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Базаршолан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Тайпак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Жантемир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Бударино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Косшыгыр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Кутсиык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Кырыккудук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Когалытобек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Конеккеткен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Лбищенское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Акжаик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Аксогым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Жубана Молдагалиева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Атибек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Жанабулак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Битик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Сатымшеген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Мергенево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Тинали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Битилеу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Булдурта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Жанаонир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Шагырлой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Когерис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Жыракудук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Сасыкколь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Оленти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Коздикара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Торегали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Караузен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Комекши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Кишкенеталдыкудук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Акпатер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Таскутур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Тендик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Уразгали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Ашысай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Балдырган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Бейистерек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Жулдыз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Кайшакудук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Кайынды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Талдыапан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Абиш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Сатыбалды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Киши Айдархан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Кутантал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Кадыркул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Муратсай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Бисен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Жиеккум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Сейткали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Карташово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Ушкемпир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Балгын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Салтанат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Копжасар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Тегисшил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Жигер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И.Жумаева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Жусандой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Косбаз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Шалгын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Жуалыой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Жанаказан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Маштексай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Торткулак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Плантация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Кыркопа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Айтпай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Акбалшык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Пятимар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Алмазное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Сегизсай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Жарменке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Мырзагара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Кызылкуль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Аксугум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Шоктыбай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Чингирлау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Аккутир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Калмакшабын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Атамекен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Чижа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Покатиловка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Онеге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Тайгара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Колтабан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Тонкерис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Придорожное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Шоптыкуль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Сарсеново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Жаманкудук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селоСоналы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Балабаново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Чижа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Янайкино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Коловертное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Скворкино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Hовая точка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Торыатбас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Копкутир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Жана 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Хайруш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Болашак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Долинное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Егендыколь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Тоганас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Куспанколь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Талпын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Тасаншеген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Анкаты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Рыбцех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Сарыомир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Ажибай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Беспишен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Сексенбаев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Сулукуль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Былкылдак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Кошанколь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Ордабай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Январцево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Даниляколь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Красноармейское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Рубежинское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Спартак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Курмангазы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Джемчин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Белугино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Мереке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Аккурай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Калмак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Hурсай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Оян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Кисыксай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Кенжайлау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Поливное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Hовенькое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Ардак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 Ордасы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Чинарево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Кирсаново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Жигер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Сырым батыр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Чапурино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