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0e82" w14:textId="d430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ноября 2023 года № 850. Зарегистрирован в Министерстве юстиции Республики Казахстан 28 ноября 2023 года № 33694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внутренних дел Республики Казахстан сведения об исполнении мероприятий, предусмотренных пунктами 1) и 2)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850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июня 2014 года № 332 "Об утверждении Правил распределения выпускников организаций образования органов внутренних дел Республики Казахстан" (зарегистрирован в Реестре государственной регистрации нормативных правовых актов под № 9573) следующее изменение: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выпускников организаций образования органов внутренних дел Республики Казахстан,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Выпускникам, у которых один или оба родителя (опекуны) являются лицами с инвалидностью первой или второй группы, по их волеизъявлению предоставляется место работы в населенном пункте, где проживают родители (опекуны)".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января 2016 года № 25 "Об утверждении Правил перевода и восстановления в военные, специальные учебные заведения Министерства внутренних дел Республики Казахстан" (зарегистрирован в Реестре государственной регистрации нормативных правовых актов под № 13139) следующие изменения: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и восстановления в военные, специальные учебные заведения Министерства внутренних дел Республики Казахстан, утвержденных указанным приказом: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при соответствии кандидата на учебу требованиям пункта 42 Правил приема на обучение в военные, специальные учебные заведения Министерства внутренних дел Республики Казахстан, реализующие образовательные программы высшего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января 2016 года № 77 (зарегистрирован в Реестре государственной регистрации нормативных правовых актов под № 13199) (далее – Правила приема) кадровая служба направляет в специальное учебное заведение МВД личное дело кандидата на учебу и ходатайство с гарантией трудоустройства после окончания учебы.";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копия документа о предыдущем уровне образования с транскриптом и приложением (при наличии), а также их нотариально заверенный перевод на казахский или русский язык (для лиц, получивших образование за рубежом).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 предыдущем уровне образования для лиц, получивших общее среднее или техническое и профессиональное, послесреднее образование за рубежом, должен пройти процедуру признания документов об образовании в Республике Казахстан в порядке, установленными Правилами признания документов о среднем, техническом и профессиональном, послесреднем образовании,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28 июля 2023 года № 230 (зарегистрирован в Реестре государственной регистрации нормативных правовых актов под № 33219);";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при соответствии требованиям Правил приема кадровая служба направляет в специальное учебное заведение МВД личное дело кандидата на учебу и ходатайство с гарантией трудоустройства после окончания учебы.".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января 2016 года № 33 "Об утверждении Правил замещения должностей педагогических работников и приравненных к ним лиц, научных работников военных, специальных учебных заведений Министерства внутренних дел Республики Казахстан, за исключением должностей гражданских служащих" (зарегистрирован в Реестре государственной регистрации нормативных правовых актов под № 13133) следующие изменения: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замещения должностей педагогических работников и приравненных к ним лиц, научных работников военных, специальных учебных заведений Министерства внутренних дел Республики Казахстан, за исключением должностей гражданских служащих, утвержденных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 отношении кандидатов, впервые поступающих на службу в органы внутренних дел и воинскую службу на должности педагогов, научных работников конкурс проводится в соответствии с Правилами формирования и работы конкурсной комиссии, сроков проведения этапов конкурса, а также перечня документов, необходимых для участия в конкурсе на занятие вакантной и временно вакантной должности в правоохранительных органах, утвержденными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26 декабря 2022 года № 256, исполняющего обязанности Председателя Агентства Республики Казахстан по финансовому мониторингу от 26 декабря 2022 года № 40, исполняющего обязанности Министра внутренних дел Республики Казахстан от 28 декабря 2022 года № 1009, Министра по чрезвычайным ситуациям Республики Казахстан от 29 декабря 2022 года № 358 и Председателя Агентства Республики Казахстан по противодействию коррупции (Антикоррупционной службы) от 29 декабря 2022 года № 485 (зарегистрирован в Реестре государственной регистрации нормативных правовых актов под № 31638)";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личный листок по учету кадров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отбора на первоначальную профессиональную подготовку и условия ее прохождения для лиц, поступающих в органы внутренних дел, а также основания их отчисления от первоначальной профессиональной подготовки, утвержденным приказом Министра внутренних дел Республики Казахстан от 13 марта 2020 года № 211 (зарегистрирован в Реестре государственной регистрации нормативных правовых актов под № 20123)".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