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5542" w14:textId="fe85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27 ноября 2023 года № 301. Зарегистрирован в Министерстве юстиции Республики Казахстан 29 ноября 2023 года № 33697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 (зарегистрирован в Реестре государственной регистрации нормативных правовых актов под № 11437)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"Спортивные соревнования":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 "Республиканские соревнования":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2.1.5.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Фестиваль боевых искусств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Организатором является уполномоченный орган в области физической культуры и спорта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2.1.12.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2.1.12. Молодежные спортивные игры Республики Казахстан (летние, зимние)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 (при необходимости могут проводиться один раз в три года по решению уполномоченного органа в области физической культуры и спорта). Организатором является уполномоченный орган в области физической культуры и спорта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