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c128" w14:textId="f92c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29 ноября 2023 года № 1235. Зарегистрирован в Министерстве юстиции Республики Казахстан 29 ноября 2023 года № 33700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 -экономического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транспорта Республики Казахстан, Министерство промышленности и строительства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Объединенных Наций в Республике Казахстан и Комитетом лесного хозяйства и животного мира Министерства экологии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промышленности и строительства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промышленности и строительства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цифрового развития, инноваций и аэрокосмической промышленности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государственным учреждением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