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faf0f" w14:textId="d7fa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 и природных ресурсов Республики Казахстан от 28 ноября 2023 года № 333. Зарегистрирован в Министерстве юстиции Республики Казахстан 30 ноября 2023 года № 33702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 марта 2012 года № 25-03-01/82 "Об утверждении Инструкции по проведению учета видов животных на территории Республики Казахстан" (зарегистрирован в Реестре государственной регистрации нормативных правовых актов под № 7492)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Инструкции по проведению учета видов животных на территории Республики Казахстан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Инструкции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 видов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проведения учетов численности видов животных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животных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проведения учета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Косуля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горный козел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Медведь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Горностай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хорек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Заяц-беляк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Заяц-толай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Заяц-русак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Росомаха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Глухарь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Снежный барс, манул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куница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Алтайский улар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15 мая/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Водоплавающие (утки, гусеобразные, лысухи, поганки, кулики), в том числе занесенные в Красную Книгу Республики Казахстан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15 июня/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куропатка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февраля по 31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Хищные птицы, занесенные в Красную книгу Республики Казахстан (беркут, орлы, орланы, сокола, ястребы, филин, скопа)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марта по 30 мая/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 по 20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Рябчик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по 31 мая/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Дрофы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Журавль красавка, серый журавль, черный аист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апреля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Барсук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по 15 июня/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30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апреля по 15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Гималайский улар, кеклик, перепел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31 августа/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15 сентября по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сентября по 15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Сайгак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марта по 1 мая/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сентября по 30 ноября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Осенний учет численности видов диких животных проводится на особо охраняемых природных территориях, а при необходимости более детального изучения половозрастного состава популяций и тенденций изменения численности пользователями животным миром.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