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8e9e" w14:textId="ebe8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30 ноября 2023 года № 1237. Зарегистрирован в Министерстве юстиции Республики Казахстан 4 декабря 2023 года № 33713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финансов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14624):</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утвержденных указанным приказом:</w:t>
      </w:r>
    </w:p>
    <w:bookmarkEnd w:id="3"/>
    <w:bookmarkStart w:name="z8" w:id="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xml:space="preserve">
      "1) консолидированная финансовая отчетность об исполнении бюджета района (города областного значения) и районного (города областного значения) бюджета – это консолидированная финансовая отчетность района (города областного значения), районного (города областного значения) бюджета, бюджетов города районного значения, села, поселка, сельского округа представленная как финансовая отчетность единой организации в соответствии со </w:t>
      </w:r>
      <w:r>
        <w:rPr>
          <w:rFonts w:ascii="Times New Roman"/>
          <w:b w:val="false"/>
          <w:i w:val="false"/>
          <w:color w:val="000000"/>
          <w:sz w:val="28"/>
        </w:rPr>
        <w:t>статьей 120-3</w:t>
      </w:r>
      <w:r>
        <w:rPr>
          <w:rFonts w:ascii="Times New Roman"/>
          <w:b w:val="false"/>
          <w:i w:val="false"/>
          <w:color w:val="000000"/>
          <w:sz w:val="28"/>
        </w:rPr>
        <w:t xml:space="preserve"> Бюджетного кодекса Республики Казахстан (далее – Бюджетный кодекс);";</w:t>
      </w:r>
    </w:p>
    <w:bookmarkEnd w:id="5"/>
    <w:bookmarkStart w:name="z10" w:id="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6"/>
    <w:bookmarkStart w:name="z11" w:id="7"/>
    <w:p>
      <w:pPr>
        <w:spacing w:after="0"/>
        <w:ind w:left="0"/>
        <w:jc w:val="both"/>
      </w:pPr>
      <w:r>
        <w:rPr>
          <w:rFonts w:ascii="Times New Roman"/>
          <w:b w:val="false"/>
          <w:i w:val="false"/>
          <w:color w:val="000000"/>
          <w:sz w:val="28"/>
        </w:rPr>
        <w:t>
      "Администраторы республиканских бюджетных программ и местные уполномоченные органы представляют полугодовую и годовую консолидированную финансовую отчетность ведомству, в установленные ведомством сроки. Срок годовой консолидированной финансовой отчетности администраторов республиканских и местных бюджетных программ, устанавливается не позднее 8 февраля года, следующего за отчетным финансовым годом, а для местных уполномоченных органов – не позднее 13 марта, следующего за отчетным финансовым годом.";</w:t>
      </w:r>
    </w:p>
    <w:bookmarkEnd w:id="7"/>
    <w:bookmarkStart w:name="z12" w:id="8"/>
    <w:p>
      <w:pPr>
        <w:spacing w:after="0"/>
        <w:ind w:left="0"/>
        <w:jc w:val="both"/>
      </w:pPr>
      <w:r>
        <w:rPr>
          <w:rFonts w:ascii="Times New Roman"/>
          <w:b w:val="false"/>
          <w:i w:val="false"/>
          <w:color w:val="000000"/>
          <w:sz w:val="28"/>
        </w:rPr>
        <w:t xml:space="preserve">
      часть десятую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8"/>
    <w:bookmarkStart w:name="z13" w:id="9"/>
    <w:p>
      <w:pPr>
        <w:spacing w:after="0"/>
        <w:ind w:left="0"/>
        <w:jc w:val="both"/>
      </w:pPr>
      <w:r>
        <w:rPr>
          <w:rFonts w:ascii="Times New Roman"/>
          <w:b w:val="false"/>
          <w:i w:val="false"/>
          <w:color w:val="000000"/>
          <w:sz w:val="28"/>
        </w:rPr>
        <w:t xml:space="preserve">
      "Ведомство и уполномоченный орган по исполнению местного бюджета в аналитических целях составляют полугодовую консолидированную финансовую отчетность по состоянию на 30 июня текущего финансового года по формам не позднее 15 сентября года, следующего за отчетным финансовым годом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9"/>
    <w:bookmarkStart w:name="z14" w:id="10"/>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10"/>
    <w:bookmarkStart w:name="z15" w:id="11"/>
    <w:p>
      <w:pPr>
        <w:spacing w:after="0"/>
        <w:ind w:left="0"/>
        <w:jc w:val="both"/>
      </w:pPr>
      <w:r>
        <w:rPr>
          <w:rFonts w:ascii="Times New Roman"/>
          <w:b w:val="false"/>
          <w:i w:val="false"/>
          <w:color w:val="000000"/>
          <w:sz w:val="28"/>
        </w:rPr>
        <w:t>
      "К финансовой отчетности прилагается копия приказа о праве предоставления первой и второй подписей в отчетности, за исключением администраторов бюджетных программ, представляющих отчетность через информационную систему.";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17" w:id="12"/>
    <w:p>
      <w:pPr>
        <w:spacing w:after="0"/>
        <w:ind w:left="0"/>
        <w:jc w:val="both"/>
      </w:pPr>
      <w:r>
        <w:rPr>
          <w:rFonts w:ascii="Times New Roman"/>
          <w:b w:val="false"/>
          <w:i w:val="false"/>
          <w:color w:val="000000"/>
          <w:sz w:val="28"/>
        </w:rPr>
        <w:t>
      "31. В раскрытиях к консолидированной финансовой отчетности отражается следующая информация.</w:t>
      </w:r>
    </w:p>
    <w:bookmarkEnd w:id="12"/>
    <w:bookmarkStart w:name="z18" w:id="13"/>
    <w:p>
      <w:pPr>
        <w:spacing w:after="0"/>
        <w:ind w:left="0"/>
        <w:jc w:val="both"/>
      </w:pPr>
      <w:r>
        <w:rPr>
          <w:rFonts w:ascii="Times New Roman"/>
          <w:b w:val="false"/>
          <w:i w:val="false"/>
          <w:color w:val="000000"/>
          <w:sz w:val="28"/>
        </w:rPr>
        <w:t>
      По статье "Денежные средства и их эквиваленты" (строка 010 формы КФО-1 "Консолидированный бухгалтерский баланс"):</w:t>
      </w:r>
    </w:p>
    <w:bookmarkEnd w:id="13"/>
    <w:bookmarkStart w:name="z19" w:id="14"/>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КФО-5 "Пояснительная записка к консолидированной финансовой отчетности".</w:t>
      </w:r>
    </w:p>
    <w:bookmarkEnd w:id="14"/>
    <w:bookmarkStart w:name="z20" w:id="15"/>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формы КФО-1 "Консолидированный бухгалтерский баланс"):</w:t>
      </w:r>
    </w:p>
    <w:bookmarkEnd w:id="15"/>
    <w:bookmarkStart w:name="z21" w:id="16"/>
    <w:p>
      <w:pPr>
        <w:spacing w:after="0"/>
        <w:ind w:left="0"/>
        <w:jc w:val="both"/>
      </w:pPr>
      <w:r>
        <w:rPr>
          <w:rFonts w:ascii="Times New Roman"/>
          <w:b w:val="false"/>
          <w:i w:val="false"/>
          <w:color w:val="000000"/>
          <w:sz w:val="28"/>
        </w:rPr>
        <w:t>
      данные по финансовым инвестициям (кроме финансовых инвестиций в субъекты квазигосударственного сектора) на начало и конец отчетного периода и изменения, согласно таблицам 2 и 5 формы КФО-5 "Пояснительная записка к консолидированной финансовой отчетности";</w:t>
      </w:r>
    </w:p>
    <w:bookmarkEnd w:id="16"/>
    <w:bookmarkStart w:name="z22" w:id="17"/>
    <w:p>
      <w:pPr>
        <w:spacing w:after="0"/>
        <w:ind w:left="0"/>
        <w:jc w:val="both"/>
      </w:pPr>
      <w:r>
        <w:rPr>
          <w:rFonts w:ascii="Times New Roman"/>
          <w:b w:val="false"/>
          <w:i w:val="false"/>
          <w:color w:val="000000"/>
          <w:sz w:val="28"/>
        </w:rPr>
        <w:t>
      информация по долгосрочным инвестициям в субъекты квазигосударственного сектора (наименование и местонахождение субъектов квазигосударственного сектора, доля участия государства в уставном капитале), отдельно по контролируемым и другим субъектам;</w:t>
      </w:r>
    </w:p>
    <w:bookmarkEnd w:id="17"/>
    <w:bookmarkStart w:name="z23" w:id="18"/>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иной стоимости);</w:t>
      </w:r>
    </w:p>
    <w:bookmarkEnd w:id="18"/>
    <w:bookmarkStart w:name="z24" w:id="19"/>
    <w:p>
      <w:pPr>
        <w:spacing w:after="0"/>
        <w:ind w:left="0"/>
        <w:jc w:val="both"/>
      </w:pPr>
      <w:r>
        <w:rPr>
          <w:rFonts w:ascii="Times New Roman"/>
          <w:b w:val="false"/>
          <w:i w:val="false"/>
          <w:color w:val="000000"/>
          <w:sz w:val="28"/>
        </w:rPr>
        <w:t>
      информация по займам предоставленным;</w:t>
      </w:r>
    </w:p>
    <w:bookmarkEnd w:id="19"/>
    <w:bookmarkStart w:name="z25" w:id="20"/>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20"/>
    <w:bookmarkStart w:name="z26" w:id="21"/>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21"/>
    <w:bookmarkStart w:name="z27" w:id="22"/>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21 формы КФО-5 "Пояснительная записка к финансовой отчетности";</w:t>
      </w:r>
    </w:p>
    <w:bookmarkEnd w:id="22"/>
    <w:bookmarkStart w:name="z28" w:id="23"/>
    <w:p>
      <w:pPr>
        <w:spacing w:after="0"/>
        <w:ind w:left="0"/>
        <w:jc w:val="both"/>
      </w:pPr>
      <w:r>
        <w:rPr>
          <w:rFonts w:ascii="Times New Roman"/>
          <w:b w:val="false"/>
          <w:i w:val="false"/>
          <w:color w:val="000000"/>
          <w:sz w:val="28"/>
        </w:rPr>
        <w:t>
      информацию по субъектам квазигосударственного сектора, инвестиций которых превышают размер их чистых активов.</w:t>
      </w:r>
    </w:p>
    <w:bookmarkEnd w:id="23"/>
    <w:bookmarkStart w:name="z29" w:id="24"/>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023, 111, 112 и 113 формы КФО-1 "Консолидированный бухгалтерский баланс"):</w:t>
      </w:r>
    </w:p>
    <w:bookmarkEnd w:id="24"/>
    <w:bookmarkStart w:name="z30" w:id="25"/>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25"/>
    <w:bookmarkStart w:name="z31" w:id="26"/>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26"/>
    <w:bookmarkStart w:name="z32" w:id="27"/>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27"/>
    <w:bookmarkStart w:name="z33" w:id="28"/>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28"/>
    <w:bookmarkStart w:name="z34" w:id="29"/>
    <w:p>
      <w:pPr>
        <w:spacing w:after="0"/>
        <w:ind w:left="0"/>
        <w:jc w:val="both"/>
      </w:pPr>
      <w:r>
        <w:rPr>
          <w:rFonts w:ascii="Times New Roman"/>
          <w:b w:val="false"/>
          <w:i w:val="false"/>
          <w:color w:val="000000"/>
          <w:sz w:val="28"/>
        </w:rPr>
        <w:t xml:space="preserve">
      информацию по резерву по сомнительной дебиторской задолженности по расчетам с бюджетом по налоговым поступлениям, включая налоговую задолженность банкротов и иных принудительно ликвидируемых юридических лиц. </w:t>
      </w:r>
    </w:p>
    <w:bookmarkEnd w:id="29"/>
    <w:bookmarkStart w:name="z35" w:id="30"/>
    <w:p>
      <w:pPr>
        <w:spacing w:after="0"/>
        <w:ind w:left="0"/>
        <w:jc w:val="both"/>
      </w:pPr>
      <w:r>
        <w:rPr>
          <w:rFonts w:ascii="Times New Roman"/>
          <w:b w:val="false"/>
          <w:i w:val="false"/>
          <w:color w:val="000000"/>
          <w:sz w:val="28"/>
        </w:rPr>
        <w:t>
      представляет сверку дебиторской задолженности по расчетам с бюджетом по налоговым поступлениям на начало и конец отчетного периода согласно таблице 22 формы КФО-5 "Пояснительная записка к консолидированной финансовой отчетности".</w:t>
      </w:r>
    </w:p>
    <w:bookmarkEnd w:id="30"/>
    <w:bookmarkStart w:name="z36" w:id="31"/>
    <w:p>
      <w:pPr>
        <w:spacing w:after="0"/>
        <w:ind w:left="0"/>
        <w:jc w:val="both"/>
      </w:pPr>
      <w:r>
        <w:rPr>
          <w:rFonts w:ascii="Times New Roman"/>
          <w:b w:val="false"/>
          <w:i w:val="false"/>
          <w:color w:val="000000"/>
          <w:sz w:val="28"/>
        </w:rPr>
        <w:t>
      По статье "Запасы" (строка 020 формы КФО-1 "Консолидированный бухгалтерский баланс"):</w:t>
      </w:r>
    </w:p>
    <w:bookmarkEnd w:id="31"/>
    <w:bookmarkStart w:name="z37" w:id="32"/>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4 формы КФО-5 "Пояснительная записка к консолидированной финансовой отчетности";</w:t>
      </w:r>
    </w:p>
    <w:bookmarkEnd w:id="32"/>
    <w:bookmarkStart w:name="z38" w:id="33"/>
    <w:p>
      <w:pPr>
        <w:spacing w:after="0"/>
        <w:ind w:left="0"/>
        <w:jc w:val="both"/>
      </w:pPr>
      <w:r>
        <w:rPr>
          <w:rFonts w:ascii="Times New Roman"/>
          <w:b w:val="false"/>
          <w:i w:val="false"/>
          <w:color w:val="000000"/>
          <w:sz w:val="28"/>
        </w:rPr>
        <w:t>
      методы оценки запасов;</w:t>
      </w:r>
    </w:p>
    <w:bookmarkEnd w:id="33"/>
    <w:bookmarkStart w:name="z39" w:id="34"/>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34"/>
    <w:bookmarkStart w:name="z40" w:id="35"/>
    <w:p>
      <w:pPr>
        <w:spacing w:after="0"/>
        <w:ind w:left="0"/>
        <w:jc w:val="both"/>
      </w:pPr>
      <w:r>
        <w:rPr>
          <w:rFonts w:ascii="Times New Roman"/>
          <w:b w:val="false"/>
          <w:i w:val="false"/>
          <w:color w:val="000000"/>
          <w:sz w:val="28"/>
        </w:rPr>
        <w:t>
      причины создания резерва на обесценение запасов;</w:t>
      </w:r>
    </w:p>
    <w:bookmarkEnd w:id="35"/>
    <w:bookmarkStart w:name="z41" w:id="36"/>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36"/>
    <w:bookmarkStart w:name="z42" w:id="37"/>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37"/>
    <w:bookmarkStart w:name="z43" w:id="38"/>
    <w:p>
      <w:pPr>
        <w:spacing w:after="0"/>
        <w:ind w:left="0"/>
        <w:jc w:val="both"/>
      </w:pPr>
      <w:r>
        <w:rPr>
          <w:rFonts w:ascii="Times New Roman"/>
          <w:b w:val="false"/>
          <w:i w:val="false"/>
          <w:color w:val="000000"/>
          <w:sz w:val="28"/>
        </w:rPr>
        <w:t>
      По статье "Прочие краткосрочные активы" (строка 022 формы КФО-1 "Консолидированный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38"/>
    <w:bookmarkStart w:name="z44" w:id="39"/>
    <w:p>
      <w:pPr>
        <w:spacing w:after="0"/>
        <w:ind w:left="0"/>
        <w:jc w:val="both"/>
      </w:pPr>
      <w:r>
        <w:rPr>
          <w:rFonts w:ascii="Times New Roman"/>
          <w:b w:val="false"/>
          <w:i w:val="false"/>
          <w:color w:val="000000"/>
          <w:sz w:val="28"/>
        </w:rPr>
        <w:t>
      По статье "Долгосрочные активы" (строки 114, 116 и 118 формы КФО-1 "Консолидированный бухгалтерский баланс"):</w:t>
      </w:r>
    </w:p>
    <w:bookmarkEnd w:id="39"/>
    <w:bookmarkStart w:name="z45" w:id="40"/>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6, 7 и 9 формы КФО-5 "Пояснительная записка к консолидированной финансовой отчетности";</w:t>
      </w:r>
    </w:p>
    <w:bookmarkEnd w:id="40"/>
    <w:bookmarkStart w:name="z46" w:id="41"/>
    <w:p>
      <w:pPr>
        <w:spacing w:after="0"/>
        <w:ind w:left="0"/>
        <w:jc w:val="both"/>
      </w:pPr>
      <w:r>
        <w:rPr>
          <w:rFonts w:ascii="Times New Roman"/>
          <w:b w:val="false"/>
          <w:i w:val="false"/>
          <w:color w:val="000000"/>
          <w:sz w:val="28"/>
        </w:rPr>
        <w:t>
      методы оценки долгосрочных активов;</w:t>
      </w:r>
    </w:p>
    <w:bookmarkEnd w:id="41"/>
    <w:bookmarkStart w:name="z47" w:id="42"/>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42"/>
    <w:bookmarkStart w:name="z48" w:id="43"/>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43"/>
    <w:bookmarkStart w:name="z49" w:id="44"/>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44"/>
    <w:bookmarkStart w:name="z50" w:id="45"/>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45"/>
    <w:bookmarkStart w:name="z51" w:id="46"/>
    <w:p>
      <w:pPr>
        <w:spacing w:after="0"/>
        <w:ind w:left="0"/>
        <w:jc w:val="both"/>
      </w:pPr>
      <w:r>
        <w:rPr>
          <w:rFonts w:ascii="Times New Roman"/>
          <w:b w:val="false"/>
          <w:i w:val="false"/>
          <w:color w:val="000000"/>
          <w:sz w:val="28"/>
        </w:rPr>
        <w:t>
      информация о полностью с амортизированных, но находящихся в эксплуатации долгосрочных активах;</w:t>
      </w:r>
    </w:p>
    <w:bookmarkEnd w:id="46"/>
    <w:bookmarkStart w:name="z52" w:id="47"/>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47"/>
    <w:bookmarkStart w:name="z53" w:id="48"/>
    <w:p>
      <w:pPr>
        <w:spacing w:after="0"/>
        <w:ind w:left="0"/>
        <w:jc w:val="both"/>
      </w:pPr>
      <w:r>
        <w:rPr>
          <w:rFonts w:ascii="Times New Roman"/>
          <w:b w:val="false"/>
          <w:i w:val="false"/>
          <w:color w:val="000000"/>
          <w:sz w:val="28"/>
        </w:rPr>
        <w:t>
      При отражении долгосрочных активов по переоцененной стоимости представляется информация:</w:t>
      </w:r>
    </w:p>
    <w:bookmarkEnd w:id="48"/>
    <w:bookmarkStart w:name="z54" w:id="49"/>
    <w:p>
      <w:pPr>
        <w:spacing w:after="0"/>
        <w:ind w:left="0"/>
        <w:jc w:val="both"/>
      </w:pPr>
      <w:r>
        <w:rPr>
          <w:rFonts w:ascii="Times New Roman"/>
          <w:b w:val="false"/>
          <w:i w:val="false"/>
          <w:color w:val="000000"/>
          <w:sz w:val="28"/>
        </w:rPr>
        <w:t>
      о дате проведения переоценки, основание для ее проведения;</w:t>
      </w:r>
    </w:p>
    <w:bookmarkEnd w:id="49"/>
    <w:bookmarkStart w:name="z55" w:id="50"/>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50"/>
    <w:bookmarkStart w:name="z56" w:id="51"/>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51"/>
    <w:bookmarkStart w:name="z57" w:id="52"/>
    <w:p>
      <w:pPr>
        <w:spacing w:after="0"/>
        <w:ind w:left="0"/>
        <w:jc w:val="both"/>
      </w:pPr>
      <w:r>
        <w:rPr>
          <w:rFonts w:ascii="Times New Roman"/>
          <w:b w:val="false"/>
          <w:i w:val="false"/>
          <w:color w:val="000000"/>
          <w:sz w:val="28"/>
        </w:rPr>
        <w:t>
      Информация по активам, переданным в доверительное управление и по видам доходов и расходов от доверительного управления.</w:t>
      </w:r>
    </w:p>
    <w:bookmarkEnd w:id="52"/>
    <w:bookmarkStart w:name="z58" w:id="53"/>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КФО-1 "Консолидированный бухгалтерский баланс") представляется информация по затратам объектов незавершенного строительства и капитальных вложений согласно таблице 23 формы КФО-5 "Пояснительная записка к консолидированной финансовой отчетности".</w:t>
      </w:r>
    </w:p>
    <w:bookmarkEnd w:id="53"/>
    <w:bookmarkStart w:name="z59" w:id="54"/>
    <w:p>
      <w:pPr>
        <w:spacing w:after="0"/>
        <w:ind w:left="0"/>
        <w:jc w:val="both"/>
      </w:pPr>
      <w:r>
        <w:rPr>
          <w:rFonts w:ascii="Times New Roman"/>
          <w:b w:val="false"/>
          <w:i w:val="false"/>
          <w:color w:val="000000"/>
          <w:sz w:val="28"/>
        </w:rPr>
        <w:t>
      По статье "Биологические активы" (строка 117 формы КФО-1 "Консолидированный бухгалтерский баланс"):</w:t>
      </w:r>
    </w:p>
    <w:bookmarkEnd w:id="54"/>
    <w:bookmarkStart w:name="z60" w:id="55"/>
    <w:p>
      <w:pPr>
        <w:spacing w:after="0"/>
        <w:ind w:left="0"/>
        <w:jc w:val="both"/>
      </w:pPr>
      <w:r>
        <w:rPr>
          <w:rFonts w:ascii="Times New Roman"/>
          <w:b w:val="false"/>
          <w:i w:val="false"/>
          <w:color w:val="000000"/>
          <w:sz w:val="28"/>
        </w:rPr>
        <w:t>
      дать описание каждой группы биологических активов;</w:t>
      </w:r>
    </w:p>
    <w:bookmarkEnd w:id="55"/>
    <w:bookmarkStart w:name="z61" w:id="56"/>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56"/>
    <w:bookmarkStart w:name="z62" w:id="57"/>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8 формы КФО-5 "Пояснительная записка к консолидированной финансовой отчетности".</w:t>
      </w:r>
    </w:p>
    <w:bookmarkEnd w:id="57"/>
    <w:bookmarkStart w:name="z63" w:id="58"/>
    <w:p>
      <w:pPr>
        <w:spacing w:after="0"/>
        <w:ind w:left="0"/>
        <w:jc w:val="both"/>
      </w:pPr>
      <w:r>
        <w:rPr>
          <w:rFonts w:ascii="Times New Roman"/>
          <w:b w:val="false"/>
          <w:i w:val="false"/>
          <w:color w:val="000000"/>
          <w:sz w:val="28"/>
        </w:rPr>
        <w:t>
      По статье "Нематериальные активы" (строка 118 формы КФО-1 "Консолидированный бухгалтерский баланс").</w:t>
      </w:r>
    </w:p>
    <w:bookmarkEnd w:id="58"/>
    <w:bookmarkStart w:name="z64" w:id="59"/>
    <w:p>
      <w:pPr>
        <w:spacing w:after="0"/>
        <w:ind w:left="0"/>
        <w:jc w:val="both"/>
      </w:pPr>
      <w:r>
        <w:rPr>
          <w:rFonts w:ascii="Times New Roman"/>
          <w:b w:val="false"/>
          <w:i w:val="false"/>
          <w:color w:val="000000"/>
          <w:sz w:val="28"/>
        </w:rPr>
        <w:t>
      По статье "Прочие долгосрочные активы" (строка 120 формы КФО-1 "Консолидированный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bookmarkEnd w:id="59"/>
    <w:bookmarkStart w:name="z65" w:id="60"/>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60"/>
    <w:bookmarkStart w:name="z66" w:id="61"/>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КФО-1 "Консолидированный бухгалтерский баланс"):</w:t>
      </w:r>
    </w:p>
    <w:bookmarkEnd w:id="61"/>
    <w:bookmarkStart w:name="z67" w:id="62"/>
    <w:p>
      <w:pPr>
        <w:spacing w:after="0"/>
        <w:ind w:left="0"/>
        <w:jc w:val="both"/>
      </w:pPr>
      <w:r>
        <w:rPr>
          <w:rFonts w:ascii="Times New Roman"/>
          <w:b w:val="false"/>
          <w:i w:val="false"/>
          <w:color w:val="000000"/>
          <w:sz w:val="28"/>
        </w:rPr>
        <w:t>
      виды, условия и суммы заимствования;</w:t>
      </w:r>
    </w:p>
    <w:bookmarkEnd w:id="62"/>
    <w:bookmarkStart w:name="z68" w:id="63"/>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иной стоимости);</w:t>
      </w:r>
    </w:p>
    <w:bookmarkEnd w:id="63"/>
    <w:bookmarkStart w:name="z69" w:id="64"/>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64"/>
    <w:bookmarkStart w:name="z70" w:id="65"/>
    <w:p>
      <w:pPr>
        <w:spacing w:after="0"/>
        <w:ind w:left="0"/>
        <w:jc w:val="both"/>
      </w:pPr>
      <w:r>
        <w:rPr>
          <w:rFonts w:ascii="Times New Roman"/>
          <w:b w:val="false"/>
          <w:i w:val="false"/>
          <w:color w:val="000000"/>
          <w:sz w:val="28"/>
        </w:rPr>
        <w:t>
      изменения на начало и конец отчетного периода, согласно таблицам 10 и 11 формы КФО-5 "Пояснительная записка к консолидированной финансовой отчетности".</w:t>
      </w:r>
    </w:p>
    <w:bookmarkEnd w:id="65"/>
    <w:bookmarkStart w:name="z71" w:id="66"/>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КФО-1 "Консолидированный бухгалтерский баланс"):</w:t>
      </w:r>
    </w:p>
    <w:bookmarkEnd w:id="66"/>
    <w:bookmarkStart w:name="z72" w:id="67"/>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67"/>
    <w:bookmarkStart w:name="z73" w:id="68"/>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68"/>
    <w:bookmarkStart w:name="z74" w:id="69"/>
    <w:p>
      <w:pPr>
        <w:spacing w:after="0"/>
        <w:ind w:left="0"/>
        <w:jc w:val="both"/>
      </w:pPr>
      <w:r>
        <w:rPr>
          <w:rFonts w:ascii="Times New Roman"/>
          <w:b w:val="false"/>
          <w:i w:val="false"/>
          <w:color w:val="000000"/>
          <w:sz w:val="28"/>
        </w:rPr>
        <w:t>
      суммы и причины списания кредиторской задолженности;</w:t>
      </w:r>
    </w:p>
    <w:bookmarkEnd w:id="69"/>
    <w:bookmarkStart w:name="z75" w:id="70"/>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70"/>
    <w:bookmarkStart w:name="z76" w:id="71"/>
    <w:p>
      <w:pPr>
        <w:spacing w:after="0"/>
        <w:ind w:left="0"/>
        <w:jc w:val="both"/>
      </w:pPr>
      <w:r>
        <w:rPr>
          <w:rFonts w:ascii="Times New Roman"/>
          <w:b w:val="false"/>
          <w:i w:val="false"/>
          <w:color w:val="000000"/>
          <w:sz w:val="28"/>
        </w:rPr>
        <w:t>
      информация о кредиторской задолженности по расчетам с бюджетом по налоговым поступлениям на начало и конец отчетного периода согласно таблице 22 формы КФО-5 "Пояснительная записка к консолидированной финансовой отчетности";</w:t>
      </w:r>
    </w:p>
    <w:bookmarkEnd w:id="71"/>
    <w:bookmarkStart w:name="z77" w:id="72"/>
    <w:p>
      <w:pPr>
        <w:spacing w:after="0"/>
        <w:ind w:left="0"/>
        <w:jc w:val="both"/>
      </w:pPr>
      <w:r>
        <w:rPr>
          <w:rFonts w:ascii="Times New Roman"/>
          <w:b w:val="false"/>
          <w:i w:val="false"/>
          <w:color w:val="000000"/>
          <w:sz w:val="28"/>
        </w:rPr>
        <w:t>
      информация по векселям, в том числе о суммах начисленного вознаграждения по процентам к оплате.</w:t>
      </w:r>
    </w:p>
    <w:bookmarkEnd w:id="72"/>
    <w:bookmarkStart w:name="z78" w:id="73"/>
    <w:p>
      <w:pPr>
        <w:spacing w:after="0"/>
        <w:ind w:left="0"/>
        <w:jc w:val="both"/>
      </w:pPr>
      <w:r>
        <w:rPr>
          <w:rFonts w:ascii="Times New Roman"/>
          <w:b w:val="false"/>
          <w:i w:val="false"/>
          <w:color w:val="000000"/>
          <w:sz w:val="28"/>
        </w:rPr>
        <w:t>
      По статье "Оценочные и гарантийные обязательства" (строки 222 и 314 формы КФО-1 "Консолидированный бухгалтерский баланс"):</w:t>
      </w:r>
    </w:p>
    <w:bookmarkEnd w:id="73"/>
    <w:bookmarkStart w:name="z79" w:id="74"/>
    <w:p>
      <w:pPr>
        <w:spacing w:after="0"/>
        <w:ind w:left="0"/>
        <w:jc w:val="both"/>
      </w:pPr>
      <w:r>
        <w:rPr>
          <w:rFonts w:ascii="Times New Roman"/>
          <w:b w:val="false"/>
          <w:i w:val="false"/>
          <w:color w:val="000000"/>
          <w:sz w:val="28"/>
        </w:rPr>
        <w:t>
      информация по созданным оценочным обязательствам;</w:t>
      </w:r>
    </w:p>
    <w:bookmarkEnd w:id="74"/>
    <w:bookmarkStart w:name="z80" w:id="75"/>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75"/>
    <w:bookmarkStart w:name="z81" w:id="76"/>
    <w:p>
      <w:pPr>
        <w:spacing w:after="0"/>
        <w:ind w:left="0"/>
        <w:jc w:val="both"/>
      </w:pPr>
      <w:r>
        <w:rPr>
          <w:rFonts w:ascii="Times New Roman"/>
          <w:b w:val="false"/>
          <w:i w:val="false"/>
          <w:color w:val="000000"/>
          <w:sz w:val="28"/>
        </w:rPr>
        <w:t>
      краткое описание характера условных активов и условных обязательств.</w:t>
      </w:r>
    </w:p>
    <w:bookmarkEnd w:id="76"/>
    <w:bookmarkStart w:name="z82" w:id="77"/>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77"/>
    <w:bookmarkStart w:name="z83" w:id="78"/>
    <w:p>
      <w:pPr>
        <w:spacing w:after="0"/>
        <w:ind w:left="0"/>
        <w:jc w:val="both"/>
      </w:pPr>
      <w:r>
        <w:rPr>
          <w:rFonts w:ascii="Times New Roman"/>
          <w:b w:val="false"/>
          <w:i w:val="false"/>
          <w:color w:val="000000"/>
          <w:sz w:val="28"/>
        </w:rPr>
        <w:t>
      По статье "Прочие долгосрочные обязательства" (строка 315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78"/>
    <w:bookmarkStart w:name="z84" w:id="79"/>
    <w:p>
      <w:pPr>
        <w:spacing w:after="0"/>
        <w:ind w:left="0"/>
        <w:jc w:val="both"/>
      </w:pPr>
      <w:r>
        <w:rPr>
          <w:rFonts w:ascii="Times New Roman"/>
          <w:b w:val="false"/>
          <w:i w:val="false"/>
          <w:color w:val="000000"/>
          <w:sz w:val="28"/>
        </w:rPr>
        <w:t>
      По статье "Прочие краткосрочные обязательства" (строка 223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79"/>
    <w:bookmarkStart w:name="z85" w:id="80"/>
    <w:p>
      <w:pPr>
        <w:spacing w:after="0"/>
        <w:ind w:left="0"/>
        <w:jc w:val="both"/>
      </w:pPr>
      <w:r>
        <w:rPr>
          <w:rFonts w:ascii="Times New Roman"/>
          <w:b w:val="false"/>
          <w:i w:val="false"/>
          <w:color w:val="000000"/>
          <w:sz w:val="28"/>
        </w:rPr>
        <w:t>
      По статье "Резервы" (строка 411 формы КФО-1 "Консолидированный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w:t>
      </w:r>
    </w:p>
    <w:bookmarkEnd w:id="80"/>
    <w:bookmarkStart w:name="z86" w:id="81"/>
    <w:p>
      <w:pPr>
        <w:spacing w:after="0"/>
        <w:ind w:left="0"/>
        <w:jc w:val="both"/>
      </w:pPr>
      <w:r>
        <w:rPr>
          <w:rFonts w:ascii="Times New Roman"/>
          <w:b w:val="false"/>
          <w:i w:val="false"/>
          <w:color w:val="000000"/>
          <w:sz w:val="28"/>
        </w:rPr>
        <w:t>
      По статьям "Доходы" и "Расходы" (строки 100 и 200 формы КФО-2 "Консолидированный отчет о результатах финансовой деятельности") представляется информация по доходам и расходам за отчетный период:</w:t>
      </w:r>
    </w:p>
    <w:bookmarkEnd w:id="81"/>
    <w:bookmarkStart w:name="z87" w:id="82"/>
    <w:p>
      <w:pPr>
        <w:spacing w:after="0"/>
        <w:ind w:left="0"/>
        <w:jc w:val="both"/>
      </w:pPr>
      <w:r>
        <w:rPr>
          <w:rFonts w:ascii="Times New Roman"/>
          <w:b w:val="false"/>
          <w:i w:val="false"/>
          <w:color w:val="000000"/>
          <w:sz w:val="28"/>
        </w:rPr>
        <w:t>
      по каждой категории доходов;</w:t>
      </w:r>
    </w:p>
    <w:bookmarkEnd w:id="82"/>
    <w:bookmarkStart w:name="z88" w:id="83"/>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83"/>
    <w:bookmarkStart w:name="z89" w:id="84"/>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84"/>
    <w:bookmarkStart w:name="z90" w:id="85"/>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85"/>
    <w:bookmarkStart w:name="z91" w:id="86"/>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86"/>
    <w:bookmarkStart w:name="z92" w:id="87"/>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87"/>
    <w:bookmarkStart w:name="z93" w:id="88"/>
    <w:p>
      <w:pPr>
        <w:spacing w:after="0"/>
        <w:ind w:left="0"/>
        <w:jc w:val="both"/>
      </w:pPr>
      <w:r>
        <w:rPr>
          <w:rFonts w:ascii="Times New Roman"/>
          <w:b w:val="false"/>
          <w:i w:val="false"/>
          <w:color w:val="000000"/>
          <w:sz w:val="28"/>
        </w:rPr>
        <w:t>
      По статье "Прочие доходы":</w:t>
      </w:r>
    </w:p>
    <w:bookmarkEnd w:id="88"/>
    <w:bookmarkStart w:name="z94" w:id="89"/>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89"/>
    <w:bookmarkStart w:name="z95" w:id="90"/>
    <w:p>
      <w:pPr>
        <w:spacing w:after="0"/>
        <w:ind w:left="0"/>
        <w:jc w:val="both"/>
      </w:pPr>
      <w:r>
        <w:rPr>
          <w:rFonts w:ascii="Times New Roman"/>
          <w:b w:val="false"/>
          <w:i w:val="false"/>
          <w:color w:val="000000"/>
          <w:sz w:val="28"/>
        </w:rPr>
        <w:t>
      о безвозмездно принятых долгосрочных активах;</w:t>
      </w:r>
    </w:p>
    <w:bookmarkEnd w:id="90"/>
    <w:bookmarkStart w:name="z96" w:id="91"/>
    <w:p>
      <w:pPr>
        <w:spacing w:after="0"/>
        <w:ind w:left="0"/>
        <w:jc w:val="both"/>
      </w:pPr>
      <w:r>
        <w:rPr>
          <w:rFonts w:ascii="Times New Roman"/>
          <w:b w:val="false"/>
          <w:i w:val="false"/>
          <w:color w:val="000000"/>
          <w:sz w:val="28"/>
        </w:rPr>
        <w:t>
      прочим доходам согласно таблице 12 формы КФО-5 "Пояснительная записка к консолидированной финансовой отчетности".</w:t>
      </w:r>
    </w:p>
    <w:bookmarkEnd w:id="91"/>
    <w:bookmarkStart w:name="z97" w:id="92"/>
    <w:p>
      <w:pPr>
        <w:spacing w:after="0"/>
        <w:ind w:left="0"/>
        <w:jc w:val="both"/>
      </w:pPr>
      <w:r>
        <w:rPr>
          <w:rFonts w:ascii="Times New Roman"/>
          <w:b w:val="false"/>
          <w:i w:val="false"/>
          <w:color w:val="000000"/>
          <w:sz w:val="28"/>
        </w:rPr>
        <w:t>
      По статье "Прочие расходы" представляется информация согласно таблице 14 КФО-5 "Пояснительная записка к консолидированной финансовой отчетности":</w:t>
      </w:r>
    </w:p>
    <w:bookmarkEnd w:id="92"/>
    <w:bookmarkStart w:name="z98" w:id="93"/>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93"/>
    <w:bookmarkStart w:name="z99" w:id="94"/>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94"/>
    <w:bookmarkStart w:name="z100" w:id="95"/>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95"/>
    <w:bookmarkStart w:name="z101" w:id="96"/>
    <w:p>
      <w:pPr>
        <w:spacing w:after="0"/>
        <w:ind w:left="0"/>
        <w:jc w:val="both"/>
      </w:pPr>
      <w:r>
        <w:rPr>
          <w:rFonts w:ascii="Times New Roman"/>
          <w:b w:val="false"/>
          <w:i w:val="false"/>
          <w:color w:val="000000"/>
          <w:sz w:val="28"/>
        </w:rPr>
        <w:t>
      По статье "Доходы от налоговых поступлений в бюджет" согласно таблице 13 формы КФО-5 "Пояснительная записка к консолидированной финансовой отчетности" представляется информация о суммах начисленных доходов от налоговых поступлений в бюджет, основных факторов, влияющих на поступления в бюджет, и прочая информация по доходам от налоговых поступлений.</w:t>
      </w:r>
    </w:p>
    <w:bookmarkEnd w:id="96"/>
    <w:bookmarkStart w:name="z102" w:id="97"/>
    <w:p>
      <w:pPr>
        <w:spacing w:after="0"/>
        <w:ind w:left="0"/>
        <w:jc w:val="both"/>
      </w:pPr>
      <w:r>
        <w:rPr>
          <w:rFonts w:ascii="Times New Roman"/>
          <w:b w:val="false"/>
          <w:i w:val="false"/>
          <w:color w:val="000000"/>
          <w:sz w:val="28"/>
        </w:rPr>
        <w:t>
      По статье "Поступление трансфертов в бюджет" представляется информация о суммах начисленных доходов по полученным трансфертам в республиканский и местные бюджеты.</w:t>
      </w:r>
    </w:p>
    <w:bookmarkEnd w:id="97"/>
    <w:bookmarkStart w:name="z103" w:id="98"/>
    <w:p>
      <w:pPr>
        <w:spacing w:after="0"/>
        <w:ind w:left="0"/>
        <w:jc w:val="both"/>
      </w:pPr>
      <w:r>
        <w:rPr>
          <w:rFonts w:ascii="Times New Roman"/>
          <w:b w:val="false"/>
          <w:i w:val="false"/>
          <w:color w:val="000000"/>
          <w:sz w:val="28"/>
        </w:rPr>
        <w:t>
      По статье "Неналоговые поступления" представляется информация о суммах начисленных доходов по неналоговым поступлениям, поступившим в республиканский и местные бюджеты.</w:t>
      </w:r>
    </w:p>
    <w:bookmarkEnd w:id="98"/>
    <w:bookmarkStart w:name="z104" w:id="99"/>
    <w:p>
      <w:pPr>
        <w:spacing w:after="0"/>
        <w:ind w:left="0"/>
        <w:jc w:val="both"/>
      </w:pPr>
      <w:r>
        <w:rPr>
          <w:rFonts w:ascii="Times New Roman"/>
          <w:b w:val="false"/>
          <w:i w:val="false"/>
          <w:color w:val="000000"/>
          <w:sz w:val="28"/>
        </w:rPr>
        <w:t>
      По статье "Расходы по уменьшению поступлений в бюджет" (строка 137 формы КФО-2 "Консолидированный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15 формы КФО-5 "Пояснительная записка к консолидированной финансовой отчетности".</w:t>
      </w:r>
    </w:p>
    <w:bookmarkEnd w:id="99"/>
    <w:bookmarkStart w:name="z105" w:id="100"/>
    <w:p>
      <w:pPr>
        <w:spacing w:after="0"/>
        <w:ind w:left="0"/>
        <w:jc w:val="both"/>
      </w:pPr>
      <w:r>
        <w:rPr>
          <w:rFonts w:ascii="Times New Roman"/>
          <w:b w:val="false"/>
          <w:i w:val="false"/>
          <w:color w:val="000000"/>
          <w:sz w:val="28"/>
        </w:rPr>
        <w:t>
      По статье "Безвозмездно переданные/полученные долгосрочные активы/запасы" представляется информация о безвозмездно переданных/полученных долгосрочных активах/запасах согласно таблице 16 и 16-1 формы КФО-5 "Пояснительная записка к консолидированной финансовой отчетности".</w:t>
      </w:r>
    </w:p>
    <w:bookmarkEnd w:id="100"/>
    <w:bookmarkStart w:name="z106" w:id="101"/>
    <w:p>
      <w:pPr>
        <w:spacing w:after="0"/>
        <w:ind w:left="0"/>
        <w:jc w:val="both"/>
      </w:pPr>
      <w:r>
        <w:rPr>
          <w:rFonts w:ascii="Times New Roman"/>
          <w:b w:val="false"/>
          <w:i w:val="false"/>
          <w:color w:val="000000"/>
          <w:sz w:val="28"/>
        </w:rPr>
        <w:t>
      По статье "Информация по концессионным активам и активам по прочим активам по договорам государственно-частного партнерства" представляется информация о наличии концессионных активов и прочих активов, полученных в рамках договоров государственно-частного партнерства по видам основных средств согласно таблице 17 формы КФО-5 "Пояснительная записка к консолидированной финансовой отчетности".</w:t>
      </w:r>
    </w:p>
    <w:bookmarkEnd w:id="101"/>
    <w:bookmarkStart w:name="z107" w:id="102"/>
    <w:p>
      <w:pPr>
        <w:spacing w:after="0"/>
        <w:ind w:left="0"/>
        <w:jc w:val="both"/>
      </w:pPr>
      <w:r>
        <w:rPr>
          <w:rFonts w:ascii="Times New Roman"/>
          <w:b w:val="false"/>
          <w:i w:val="false"/>
          <w:color w:val="000000"/>
          <w:sz w:val="28"/>
        </w:rPr>
        <w:t>
      По статье "Информация по взаимным операциям" представляется информация:</w:t>
      </w:r>
    </w:p>
    <w:bookmarkEnd w:id="102"/>
    <w:bookmarkStart w:name="z108" w:id="103"/>
    <w:p>
      <w:pPr>
        <w:spacing w:after="0"/>
        <w:ind w:left="0"/>
        <w:jc w:val="both"/>
      </w:pPr>
      <w:r>
        <w:rPr>
          <w:rFonts w:ascii="Times New Roman"/>
          <w:b w:val="false"/>
          <w:i w:val="false"/>
          <w:color w:val="000000"/>
          <w:sz w:val="28"/>
        </w:rPr>
        <w:t>
      по видам доходов и расходов по взаимным операциям администратора бюджетных программ, согласно таблице 18 формы КФО-5 "Пояснительная записка к консолидированной финансовой отчетности", в целях выявления операций по элиминированию;</w:t>
      </w:r>
    </w:p>
    <w:bookmarkEnd w:id="103"/>
    <w:bookmarkStart w:name="z109" w:id="104"/>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статье 017 "Внешние займы и связанные гранты" формы КФО-3 "Консолидированный отчет о движении денег (прямой метод)", в целях переноса в консолидированной финансовой отчетности уполномоченного органа по исполнению бюджета.</w:t>
      </w:r>
    </w:p>
    <w:bookmarkEnd w:id="104"/>
    <w:bookmarkStart w:name="z110" w:id="105"/>
    <w:p>
      <w:pPr>
        <w:spacing w:after="0"/>
        <w:ind w:left="0"/>
        <w:jc w:val="both"/>
      </w:pPr>
      <w:r>
        <w:rPr>
          <w:rFonts w:ascii="Times New Roman"/>
          <w:b w:val="false"/>
          <w:i w:val="false"/>
          <w:color w:val="000000"/>
          <w:sz w:val="28"/>
        </w:rPr>
        <w:t>
      По статье Информация по начисленным и перечисленным суммам по счету 7120 "Расходы по расчетам с бюджетом" представляется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19 формы КФО-5 "Пояснительная записка к консолидированной финансовой отчетности", в целях выявления операций по элиминированию доходов и расходов бюджета.</w:t>
      </w:r>
    </w:p>
    <w:bookmarkEnd w:id="105"/>
    <w:bookmarkStart w:name="z111" w:id="106"/>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(по компенсации инвестиционных и операционных затрат, вознаграждениям и прочим обязательствам), предусмотренным договором, согласно таблице 20 формы КФО-5 "Пояснительная записка к консолидированной финансовой отчетности".</w:t>
      </w:r>
    </w:p>
    <w:bookmarkEnd w:id="106"/>
    <w:bookmarkStart w:name="z112" w:id="107"/>
    <w:p>
      <w:pPr>
        <w:spacing w:after="0"/>
        <w:ind w:left="0"/>
        <w:jc w:val="both"/>
      </w:pPr>
      <w:r>
        <w:rPr>
          <w:rFonts w:ascii="Times New Roman"/>
          <w:b w:val="false"/>
          <w:i w:val="false"/>
          <w:color w:val="000000"/>
          <w:sz w:val="28"/>
        </w:rPr>
        <w:t>
      Государственное учреждение представляет информацию:</w:t>
      </w:r>
    </w:p>
    <w:bookmarkEnd w:id="107"/>
    <w:bookmarkStart w:name="z113" w:id="108"/>
    <w:p>
      <w:pPr>
        <w:spacing w:after="0"/>
        <w:ind w:left="0"/>
        <w:jc w:val="both"/>
      </w:pPr>
      <w:r>
        <w:rPr>
          <w:rFonts w:ascii="Times New Roman"/>
          <w:b w:val="false"/>
          <w:i w:val="false"/>
          <w:color w:val="000000"/>
          <w:sz w:val="28"/>
        </w:rPr>
        <w:t>
      по инвестиционному субсидированию;</w:t>
      </w:r>
    </w:p>
    <w:bookmarkEnd w:id="108"/>
    <w:bookmarkStart w:name="z114" w:id="109"/>
    <w:p>
      <w:pPr>
        <w:spacing w:after="0"/>
        <w:ind w:left="0"/>
        <w:jc w:val="both"/>
      </w:pPr>
      <w:r>
        <w:rPr>
          <w:rFonts w:ascii="Times New Roman"/>
          <w:b w:val="false"/>
          <w:i w:val="false"/>
          <w:color w:val="000000"/>
          <w:sz w:val="28"/>
        </w:rPr>
        <w:t>
      о государственных гарантиях и условных обязательствах согласно таблице 25 формы КФО-5 "Пояснительная записка к консолидированной финансовой отчетности".</w:t>
      </w:r>
    </w:p>
    <w:bookmarkEnd w:id="109"/>
    <w:bookmarkStart w:name="z115" w:id="110"/>
    <w:p>
      <w:pPr>
        <w:spacing w:after="0"/>
        <w:ind w:left="0"/>
        <w:jc w:val="both"/>
      </w:pPr>
      <w:r>
        <w:rPr>
          <w:rFonts w:ascii="Times New Roman"/>
          <w:b w:val="false"/>
          <w:i w:val="false"/>
          <w:color w:val="000000"/>
          <w:sz w:val="28"/>
        </w:rPr>
        <w:t>
      32. По статьям формы КФО-3 "Консолидированный отчет о движении денег (прямой метод)" представляется информация по поступлениям и выбытиям денежных средств по видам деятельности за отчетный период;</w:t>
      </w:r>
    </w:p>
    <w:bookmarkEnd w:id="110"/>
    <w:bookmarkStart w:name="z116" w:id="111"/>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111"/>
    <w:bookmarkStart w:name="z117" w:id="112"/>
    <w:p>
      <w:pPr>
        <w:spacing w:after="0"/>
        <w:ind w:left="0"/>
        <w:jc w:val="both"/>
      </w:pPr>
      <w:r>
        <w:rPr>
          <w:rFonts w:ascii="Times New Roman"/>
          <w:b w:val="false"/>
          <w:i w:val="false"/>
          <w:color w:val="000000"/>
          <w:sz w:val="28"/>
        </w:rPr>
        <w:t>
      информация о поступлении денег и проведенных выплатах по Фонду поддержки инфраструктуры образования;</w:t>
      </w:r>
    </w:p>
    <w:bookmarkEnd w:id="112"/>
    <w:bookmarkStart w:name="z118" w:id="113"/>
    <w:p>
      <w:pPr>
        <w:spacing w:after="0"/>
        <w:ind w:left="0"/>
        <w:jc w:val="both"/>
      </w:pPr>
      <w:r>
        <w:rPr>
          <w:rFonts w:ascii="Times New Roman"/>
          <w:b w:val="false"/>
          <w:i w:val="false"/>
          <w:color w:val="000000"/>
          <w:sz w:val="28"/>
        </w:rPr>
        <w:t>
      информация о поступлении денег и проведенных выплатах по Специальному государственному фонду;</w:t>
      </w:r>
    </w:p>
    <w:bookmarkEnd w:id="113"/>
    <w:bookmarkStart w:name="z119" w:id="114"/>
    <w:p>
      <w:pPr>
        <w:spacing w:after="0"/>
        <w:ind w:left="0"/>
        <w:jc w:val="both"/>
      </w:pPr>
      <w:r>
        <w:rPr>
          <w:rFonts w:ascii="Times New Roman"/>
          <w:b w:val="false"/>
          <w:i w:val="false"/>
          <w:color w:val="000000"/>
          <w:sz w:val="28"/>
        </w:rPr>
        <w:t>
      информация о движении денежных средств по внебюджетным счетам, согласно таблице 24 формы КФО-5 "Пояснительная записка к консолидированной финансовой отчетности.";</w:t>
      </w:r>
    </w:p>
    <w:bookmarkEnd w:id="114"/>
    <w:bookmarkStart w:name="z120" w:id="115"/>
    <w:p>
      <w:pPr>
        <w:spacing w:after="0"/>
        <w:ind w:left="0"/>
        <w:jc w:val="both"/>
      </w:pPr>
      <w:r>
        <w:rPr>
          <w:rFonts w:ascii="Times New Roman"/>
          <w:b w:val="false"/>
          <w:i w:val="false"/>
          <w:color w:val="000000"/>
          <w:sz w:val="28"/>
        </w:rPr>
        <w:t>
      часть двадцать первую пункта 42 изложить в следующей редакции:</w:t>
      </w:r>
    </w:p>
    <w:bookmarkEnd w:id="115"/>
    <w:bookmarkStart w:name="z121" w:id="116"/>
    <w:p>
      <w:pPr>
        <w:spacing w:after="0"/>
        <w:ind w:left="0"/>
        <w:jc w:val="both"/>
      </w:pPr>
      <w:r>
        <w:rPr>
          <w:rFonts w:ascii="Times New Roman"/>
          <w:b w:val="false"/>
          <w:i w:val="false"/>
          <w:color w:val="000000"/>
          <w:sz w:val="28"/>
        </w:rPr>
        <w:t>
      "По статье "Прочие доходы" (код строки 040)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Фонд поддержки инфраструктуры образования, Специальный государственный фонд и доходы, полученные от прочих операций.";</w:t>
      </w:r>
    </w:p>
    <w:bookmarkEnd w:id="116"/>
    <w:bookmarkStart w:name="z122" w:id="117"/>
    <w:p>
      <w:pPr>
        <w:spacing w:after="0"/>
        <w:ind w:left="0"/>
        <w:jc w:val="both"/>
      </w:pPr>
      <w:r>
        <w:rPr>
          <w:rFonts w:ascii="Times New Roman"/>
          <w:b w:val="false"/>
          <w:i w:val="false"/>
          <w:color w:val="000000"/>
          <w:sz w:val="28"/>
        </w:rPr>
        <w:t>
      часть вторую пункта 54 изложить в следующей редакции:</w:t>
      </w:r>
    </w:p>
    <w:bookmarkEnd w:id="117"/>
    <w:bookmarkStart w:name="z123" w:id="118"/>
    <w:p>
      <w:pPr>
        <w:spacing w:after="0"/>
        <w:ind w:left="0"/>
        <w:jc w:val="both"/>
      </w:pPr>
      <w:r>
        <w:rPr>
          <w:rFonts w:ascii="Times New Roman"/>
          <w:b w:val="false"/>
          <w:i w:val="false"/>
          <w:color w:val="000000"/>
          <w:sz w:val="28"/>
        </w:rPr>
        <w:t>
      "Уполномоченные органы области, городов республиканского значения, столицы по исполнению местного бюджета не позднее 20 марта года, следующего за отчетным финансовым годом, представляют годовую консолидированную финансовую отчетность об исполнении областного бюджета, бюджетов городов республиканского значения, столицы в акимат, уполномоченный орган области, городов республиканского значения, столицы в соответствующие органы государственного аудита и финансового контроля.";</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25" w:id="1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127"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финансовой отчетности, утвержденных указанным приказом: </w:t>
      </w:r>
    </w:p>
    <w:bookmarkEnd w:id="120"/>
    <w:bookmarkStart w:name="z128" w:id="121"/>
    <w:p>
      <w:pPr>
        <w:spacing w:after="0"/>
        <w:ind w:left="0"/>
        <w:jc w:val="both"/>
      </w:pPr>
      <w:r>
        <w:rPr>
          <w:rFonts w:ascii="Times New Roman"/>
          <w:b w:val="false"/>
          <w:i w:val="false"/>
          <w:color w:val="000000"/>
          <w:sz w:val="28"/>
        </w:rPr>
        <w:t xml:space="preserve">
      часть тринадцатую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121"/>
    <w:bookmarkStart w:name="z129" w:id="122"/>
    <w:p>
      <w:pPr>
        <w:spacing w:after="0"/>
        <w:ind w:left="0"/>
        <w:jc w:val="both"/>
      </w:pPr>
      <w:r>
        <w:rPr>
          <w:rFonts w:ascii="Times New Roman"/>
          <w:b w:val="false"/>
          <w:i w:val="false"/>
          <w:color w:val="000000"/>
          <w:sz w:val="28"/>
        </w:rPr>
        <w:t>
      "6010 "Доходы от финансирования текущей деятельности", 6020 "Доходы от финансирования капитальных вложений", 6030 "Доходы по трансфертам", 6040 "Доходы от финансирования по выплате субсидий", 6050 "Доходы от благотворительной помощи", 6060 "Доходы по грантам", 6070 "Доходы от поступления займов", 6080 "Прочие доходы от необменных операций", 6110 "Доходы от реализации товаров, работ и услуг", 6210 "Доходы по вознаграждениям", 6220 "Прочие доходы от управления активами", 6310 "Доходы от изменения справедливой стоимости", 6320 "Доходы от выбытия долгосрочных активов", 6330 "Доходы от безвозмездного получения активов", 6340 "Доходы от курсовой разницы", 6350 "Доходы от компенсации убытков", 6360 "Прочие доходы", 6370 "Доходы от поступлений в Фонд компенсации потерпевшим", 6371 "Доходы от поступлений в Фонд поддержки инфраструктуры образования", 6372 "Доходы от поступлений Фонда поддержки инфраструктуры образования", 6373 "Доходы от поступлений в Специальный государственный фонд", 6374 "Доходы от поступлений центрального уполномоченного органа в Специальный государственный фонд", 6375 "Доходы от поступлений местного уполномоченного органа в Специальный государственный фонд", 6380 "Доходы от размещение ценных бумаг";";</w:t>
      </w:r>
    </w:p>
    <w:bookmarkEnd w:id="122"/>
    <w:bookmarkStart w:name="z130" w:id="123"/>
    <w:p>
      <w:pPr>
        <w:spacing w:after="0"/>
        <w:ind w:left="0"/>
        <w:jc w:val="both"/>
      </w:pPr>
      <w:r>
        <w:rPr>
          <w:rFonts w:ascii="Times New Roman"/>
          <w:b w:val="false"/>
          <w:i w:val="false"/>
          <w:color w:val="000000"/>
          <w:sz w:val="28"/>
        </w:rPr>
        <w:t xml:space="preserve">
      часть двенадцатую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123"/>
    <w:bookmarkStart w:name="z131" w:id="124"/>
    <w:p>
      <w:pPr>
        <w:spacing w:after="0"/>
        <w:ind w:left="0"/>
        <w:jc w:val="both"/>
      </w:pPr>
      <w:r>
        <w:rPr>
          <w:rFonts w:ascii="Times New Roman"/>
          <w:b w:val="false"/>
          <w:i w:val="false"/>
          <w:color w:val="000000"/>
          <w:sz w:val="28"/>
        </w:rPr>
        <w:t xml:space="preserve">
      "По строке 020 "Запасы" (счета 1310, 1320, 1330, 1340, 1350, 1360) показывается остаток материалов, незавершенного производства, готовой продукции, товаров, имущества, обращенного (поступившего) в собственность государства по отдельным основаниям, предусмотренным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государственном имуществе" (далее – Закон о государственном имуществе), подтвержденное данными Реестра государственного имущества, запасов в пути за минусом резерва на обесценение запасов.";</w:t>
      </w:r>
    </w:p>
    <w:bookmarkEnd w:id="124"/>
    <w:bookmarkStart w:name="z132" w:id="125"/>
    <w:p>
      <w:pPr>
        <w:spacing w:after="0"/>
        <w:ind w:left="0"/>
        <w:jc w:val="both"/>
      </w:pPr>
      <w:r>
        <w:rPr>
          <w:rFonts w:ascii="Times New Roman"/>
          <w:b w:val="false"/>
          <w:i w:val="false"/>
          <w:color w:val="000000"/>
          <w:sz w:val="28"/>
        </w:rPr>
        <w:t xml:space="preserve">
      часть тринадцатую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125"/>
    <w:bookmarkStart w:name="z133" w:id="126"/>
    <w:p>
      <w:pPr>
        <w:spacing w:after="0"/>
        <w:ind w:left="0"/>
        <w:jc w:val="both"/>
      </w:pPr>
      <w:r>
        <w:rPr>
          <w:rFonts w:ascii="Times New Roman"/>
          <w:b w:val="false"/>
          <w:i w:val="false"/>
          <w:color w:val="000000"/>
          <w:sz w:val="28"/>
        </w:rPr>
        <w:t xml:space="preserve">
      "По строке 221 "Прочая краткосрочная кредиторская задолженность" (счет 3270) показывается сумма краткосрочной кредиторской задолженности по деньгам временного размещения, суммы тиынов, невыплаченные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 задолженность по компенсационным выплатам из Фонда компенсации потерпевшим, из Фонда поддержки инфраструктуры образования, из Специального государственного фонда и прочая кредиторская задолженность."; </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35" w:id="127"/>
    <w:p>
      <w:pPr>
        <w:spacing w:after="0"/>
        <w:ind w:left="0"/>
        <w:jc w:val="both"/>
      </w:pPr>
      <w:r>
        <w:rPr>
          <w:rFonts w:ascii="Times New Roman"/>
          <w:b w:val="false"/>
          <w:i w:val="false"/>
          <w:color w:val="000000"/>
          <w:sz w:val="28"/>
        </w:rPr>
        <w:t>
      "38. На забалансовых счетах отражаются ценности, не принадлежащие государственному учреждению, но временно находящиеся в его пользовании или распоряжении, а также бланки строгой отчетности, запасы, принятые на ответственное хранение или оплаченные по централизованному снабжению, путевки в дома отдыха и другие активы, учитываемые на забалансовых счетах.</w:t>
      </w:r>
    </w:p>
    <w:bookmarkEnd w:id="127"/>
    <w:bookmarkStart w:name="z136" w:id="128"/>
    <w:p>
      <w:pPr>
        <w:spacing w:after="0"/>
        <w:ind w:left="0"/>
        <w:jc w:val="both"/>
      </w:pPr>
      <w:r>
        <w:rPr>
          <w:rFonts w:ascii="Times New Roman"/>
          <w:b w:val="false"/>
          <w:i w:val="false"/>
          <w:color w:val="000000"/>
          <w:sz w:val="28"/>
        </w:rPr>
        <w:t>
      По строкам 610, 620, 630, 640, 650, 660, 670, 680 680, 690 и 700 соответственно номерам строк перечислены забалансовые счета, на которых учитываются материальные ценности, арендованные активы и прочие забалансовые активы.";</w:t>
      </w:r>
    </w:p>
    <w:bookmarkEnd w:id="128"/>
    <w:bookmarkStart w:name="z137" w:id="129"/>
    <w:p>
      <w:pPr>
        <w:spacing w:after="0"/>
        <w:ind w:left="0"/>
        <w:jc w:val="both"/>
      </w:pPr>
      <w:r>
        <w:rPr>
          <w:rFonts w:ascii="Times New Roman"/>
          <w:b w:val="false"/>
          <w:i w:val="false"/>
          <w:color w:val="000000"/>
          <w:sz w:val="28"/>
        </w:rPr>
        <w:t xml:space="preserve">
      часть двадцатую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129"/>
    <w:bookmarkStart w:name="z138" w:id="130"/>
    <w:p>
      <w:pPr>
        <w:spacing w:after="0"/>
        <w:ind w:left="0"/>
        <w:jc w:val="both"/>
      </w:pPr>
      <w:r>
        <w:rPr>
          <w:rFonts w:ascii="Times New Roman"/>
          <w:b w:val="false"/>
          <w:i w:val="false"/>
          <w:color w:val="000000"/>
          <w:sz w:val="28"/>
        </w:rPr>
        <w:t>
      "По строке 040 "Прочие доходы" (счета 6330, 6350, 6360 и 6370)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Фонд поддержки инфраструктуры образования, Специальный государственный фонд и доходы, полученные от прочих операций.";</w:t>
      </w:r>
    </w:p>
    <w:bookmarkEnd w:id="130"/>
    <w:bookmarkStart w:name="z139" w:id="131"/>
    <w:p>
      <w:pPr>
        <w:spacing w:after="0"/>
        <w:ind w:left="0"/>
        <w:jc w:val="both"/>
      </w:pPr>
      <w:r>
        <w:rPr>
          <w:rFonts w:ascii="Times New Roman"/>
          <w:b w:val="false"/>
          <w:i w:val="false"/>
          <w:color w:val="000000"/>
          <w:sz w:val="28"/>
        </w:rPr>
        <w:t xml:space="preserve">
      часть двадцать восьмую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p>
    <w:bookmarkEnd w:id="131"/>
    <w:bookmarkStart w:name="z140" w:id="132"/>
    <w:p>
      <w:pPr>
        <w:spacing w:after="0"/>
        <w:ind w:left="0"/>
        <w:jc w:val="both"/>
      </w:pPr>
      <w:r>
        <w:rPr>
          <w:rFonts w:ascii="Times New Roman"/>
          <w:b w:val="false"/>
          <w:i w:val="false"/>
          <w:color w:val="000000"/>
          <w:sz w:val="28"/>
        </w:rPr>
        <w:t>
      "По строке 150 "Прочие расходы" (счета 7450, 7460 и 7490) показываются расходы по созданию резерва по сомнительным долгам, расходы по фондам и прочие расходы.";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142" w:id="133"/>
    <w:p>
      <w:pPr>
        <w:spacing w:after="0"/>
        <w:ind w:left="0"/>
        <w:jc w:val="both"/>
      </w:pPr>
      <w:r>
        <w:rPr>
          <w:rFonts w:ascii="Times New Roman"/>
          <w:b w:val="false"/>
          <w:i w:val="false"/>
          <w:color w:val="000000"/>
          <w:sz w:val="28"/>
        </w:rPr>
        <w:t>
      "79. В раскрытиях к финансовой отчетности представляется следующая информация.</w:t>
      </w:r>
    </w:p>
    <w:bookmarkEnd w:id="133"/>
    <w:bookmarkStart w:name="z143" w:id="134"/>
    <w:p>
      <w:pPr>
        <w:spacing w:after="0"/>
        <w:ind w:left="0"/>
        <w:jc w:val="both"/>
      </w:pPr>
      <w:r>
        <w:rPr>
          <w:rFonts w:ascii="Times New Roman"/>
          <w:b w:val="false"/>
          <w:i w:val="false"/>
          <w:color w:val="000000"/>
          <w:sz w:val="28"/>
        </w:rPr>
        <w:t>
      По статье "Денежные средства и их эквиваленты" (строка 010 формы ФО-1 "Бухгалтерский баланс"):</w:t>
      </w:r>
    </w:p>
    <w:bookmarkEnd w:id="134"/>
    <w:bookmarkStart w:name="z144" w:id="135"/>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ФО-5 "Пояснительная записка к финансовой отчетности".</w:t>
      </w:r>
    </w:p>
    <w:bookmarkEnd w:id="135"/>
    <w:bookmarkStart w:name="z145" w:id="136"/>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формы ФО-1 "Бухгалтерский баланс"):</w:t>
      </w:r>
    </w:p>
    <w:bookmarkEnd w:id="136"/>
    <w:bookmarkStart w:name="z146" w:id="137"/>
    <w:p>
      <w:pPr>
        <w:spacing w:after="0"/>
        <w:ind w:left="0"/>
        <w:jc w:val="both"/>
      </w:pPr>
      <w:r>
        <w:rPr>
          <w:rFonts w:ascii="Times New Roman"/>
          <w:b w:val="false"/>
          <w:i w:val="false"/>
          <w:color w:val="000000"/>
          <w:sz w:val="28"/>
        </w:rPr>
        <w:t>
      данные по финансовым инвестициям (кроме финансовых инвестиций в субъекты квазигосударственного сектора) на начало и конец отчетного периода и изменения, согласно таблицам 2 и 5 формы ФО-5 "Пояснительная записка к финансовой отчетности";</w:t>
      </w:r>
    </w:p>
    <w:bookmarkEnd w:id="137"/>
    <w:bookmarkStart w:name="z147" w:id="138"/>
    <w:p>
      <w:pPr>
        <w:spacing w:after="0"/>
        <w:ind w:left="0"/>
        <w:jc w:val="both"/>
      </w:pPr>
      <w:r>
        <w:rPr>
          <w:rFonts w:ascii="Times New Roman"/>
          <w:b w:val="false"/>
          <w:i w:val="false"/>
          <w:color w:val="000000"/>
          <w:sz w:val="28"/>
        </w:rPr>
        <w:t>
      информация по долгосрочным инвестициям в субъекты квазигосударственного сектора (наименование и местонахождение субъектов квазигосударственного сектора, доля участия государства в уставном капитале), отдельно по контролируемым и другим субъектам;</w:t>
      </w:r>
    </w:p>
    <w:bookmarkEnd w:id="138"/>
    <w:bookmarkStart w:name="z148" w:id="139"/>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какой-либо иной стоимости);</w:t>
      </w:r>
    </w:p>
    <w:bookmarkEnd w:id="139"/>
    <w:bookmarkStart w:name="z149" w:id="140"/>
    <w:p>
      <w:pPr>
        <w:spacing w:after="0"/>
        <w:ind w:left="0"/>
        <w:jc w:val="both"/>
      </w:pPr>
      <w:r>
        <w:rPr>
          <w:rFonts w:ascii="Times New Roman"/>
          <w:b w:val="false"/>
          <w:i w:val="false"/>
          <w:color w:val="000000"/>
          <w:sz w:val="28"/>
        </w:rPr>
        <w:t>
      информация по займам предоставленным;</w:t>
      </w:r>
    </w:p>
    <w:bookmarkEnd w:id="140"/>
    <w:bookmarkStart w:name="z150" w:id="141"/>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141"/>
    <w:bookmarkStart w:name="z151" w:id="142"/>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142"/>
    <w:bookmarkStart w:name="z152" w:id="143"/>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21 формы ФО-5 "Пояснительная записка к финансовой отчетности".</w:t>
      </w:r>
    </w:p>
    <w:bookmarkEnd w:id="143"/>
    <w:bookmarkStart w:name="z153" w:id="144"/>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023, 111, 112 и 113 формы ФО-1 "Бухгалтерский баланс"):</w:t>
      </w:r>
    </w:p>
    <w:bookmarkEnd w:id="144"/>
    <w:bookmarkStart w:name="z154" w:id="145"/>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145"/>
    <w:bookmarkStart w:name="z155" w:id="146"/>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146"/>
    <w:bookmarkStart w:name="z156" w:id="147"/>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147"/>
    <w:bookmarkStart w:name="z157" w:id="148"/>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148"/>
    <w:bookmarkStart w:name="z158" w:id="149"/>
    <w:p>
      <w:pPr>
        <w:spacing w:after="0"/>
        <w:ind w:left="0"/>
        <w:jc w:val="both"/>
      </w:pPr>
      <w:r>
        <w:rPr>
          <w:rFonts w:ascii="Times New Roman"/>
          <w:b w:val="false"/>
          <w:i w:val="false"/>
          <w:color w:val="000000"/>
          <w:sz w:val="28"/>
        </w:rPr>
        <w:t>
      представляет сверку дебиторской задолженности по расчетам с бюджетом по налоговым поступлениям на начало и конец отчетного периода согласно таблице 22 ФО-5 "Пояснительная записка к финансовой отчетности";</w:t>
      </w:r>
    </w:p>
    <w:bookmarkEnd w:id="149"/>
    <w:bookmarkStart w:name="z159" w:id="150"/>
    <w:p>
      <w:pPr>
        <w:spacing w:after="0"/>
        <w:ind w:left="0"/>
        <w:jc w:val="both"/>
      </w:pPr>
      <w:r>
        <w:rPr>
          <w:rFonts w:ascii="Times New Roman"/>
          <w:b w:val="false"/>
          <w:i w:val="false"/>
          <w:color w:val="000000"/>
          <w:sz w:val="28"/>
        </w:rPr>
        <w:t>
      информацию по резерву по сомнительной дебиторской задолженности по расчетам с бюджетом по налоговым поступлениям, включая налоговую задолженность банкротов и иных принудительно ликвидируемых юридических лиц.</w:t>
      </w:r>
    </w:p>
    <w:bookmarkEnd w:id="150"/>
    <w:bookmarkStart w:name="z160" w:id="151"/>
    <w:p>
      <w:pPr>
        <w:spacing w:after="0"/>
        <w:ind w:left="0"/>
        <w:jc w:val="both"/>
      </w:pPr>
      <w:r>
        <w:rPr>
          <w:rFonts w:ascii="Times New Roman"/>
          <w:b w:val="false"/>
          <w:i w:val="false"/>
          <w:color w:val="000000"/>
          <w:sz w:val="28"/>
        </w:rPr>
        <w:t>
      По статье "Запасы" (строка 020 формы ФО-1 "Бухгалтерский баланс"):</w:t>
      </w:r>
    </w:p>
    <w:bookmarkEnd w:id="151"/>
    <w:bookmarkStart w:name="z161" w:id="152"/>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4 формы ФО-5 "Пояснительная записка к финансовой отчетности";</w:t>
      </w:r>
    </w:p>
    <w:bookmarkEnd w:id="152"/>
    <w:bookmarkStart w:name="z162" w:id="153"/>
    <w:p>
      <w:pPr>
        <w:spacing w:after="0"/>
        <w:ind w:left="0"/>
        <w:jc w:val="both"/>
      </w:pPr>
      <w:r>
        <w:rPr>
          <w:rFonts w:ascii="Times New Roman"/>
          <w:b w:val="false"/>
          <w:i w:val="false"/>
          <w:color w:val="000000"/>
          <w:sz w:val="28"/>
        </w:rPr>
        <w:t>
      методы оценки запасов;</w:t>
      </w:r>
    </w:p>
    <w:bookmarkEnd w:id="153"/>
    <w:bookmarkStart w:name="z163" w:id="154"/>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154"/>
    <w:bookmarkStart w:name="z164" w:id="155"/>
    <w:p>
      <w:pPr>
        <w:spacing w:after="0"/>
        <w:ind w:left="0"/>
        <w:jc w:val="both"/>
      </w:pPr>
      <w:r>
        <w:rPr>
          <w:rFonts w:ascii="Times New Roman"/>
          <w:b w:val="false"/>
          <w:i w:val="false"/>
          <w:color w:val="000000"/>
          <w:sz w:val="28"/>
        </w:rPr>
        <w:t>
      причины создания резерва на обесценение запасов;</w:t>
      </w:r>
    </w:p>
    <w:bookmarkEnd w:id="155"/>
    <w:bookmarkStart w:name="z165" w:id="156"/>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156"/>
    <w:bookmarkStart w:name="z166" w:id="157"/>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157"/>
    <w:bookmarkStart w:name="z167" w:id="158"/>
    <w:p>
      <w:pPr>
        <w:spacing w:after="0"/>
        <w:ind w:left="0"/>
        <w:jc w:val="both"/>
      </w:pPr>
      <w:r>
        <w:rPr>
          <w:rFonts w:ascii="Times New Roman"/>
          <w:b w:val="false"/>
          <w:i w:val="false"/>
          <w:color w:val="000000"/>
          <w:sz w:val="28"/>
        </w:rPr>
        <w:t>
      По статье "Прочие краткосрочные активы" (строка 022 формы ФО-1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158"/>
    <w:bookmarkStart w:name="z168" w:id="159"/>
    <w:p>
      <w:pPr>
        <w:spacing w:after="0"/>
        <w:ind w:left="0"/>
        <w:jc w:val="both"/>
      </w:pPr>
      <w:r>
        <w:rPr>
          <w:rFonts w:ascii="Times New Roman"/>
          <w:b w:val="false"/>
          <w:i w:val="false"/>
          <w:color w:val="000000"/>
          <w:sz w:val="28"/>
        </w:rPr>
        <w:t>
      По статье "Долгосрочные активы" (строки 114, 116 и 118 формы ФО-1 "Бухгалтерский баланс"):</w:t>
      </w:r>
    </w:p>
    <w:bookmarkEnd w:id="159"/>
    <w:bookmarkStart w:name="z169" w:id="160"/>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6, 7 и 9 формы ФО-5 "Пояснительная записка к финансовой отчетности";</w:t>
      </w:r>
    </w:p>
    <w:bookmarkEnd w:id="160"/>
    <w:bookmarkStart w:name="z170" w:id="161"/>
    <w:p>
      <w:pPr>
        <w:spacing w:after="0"/>
        <w:ind w:left="0"/>
        <w:jc w:val="both"/>
      </w:pPr>
      <w:r>
        <w:rPr>
          <w:rFonts w:ascii="Times New Roman"/>
          <w:b w:val="false"/>
          <w:i w:val="false"/>
          <w:color w:val="000000"/>
          <w:sz w:val="28"/>
        </w:rPr>
        <w:t>
      методы оценки долгосрочных активов;</w:t>
      </w:r>
    </w:p>
    <w:bookmarkEnd w:id="161"/>
    <w:bookmarkStart w:name="z171" w:id="162"/>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162"/>
    <w:bookmarkStart w:name="z172" w:id="163"/>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163"/>
    <w:bookmarkStart w:name="z173" w:id="164"/>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164"/>
    <w:bookmarkStart w:name="z174" w:id="165"/>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165"/>
    <w:bookmarkStart w:name="z175" w:id="166"/>
    <w:p>
      <w:pPr>
        <w:spacing w:after="0"/>
        <w:ind w:left="0"/>
        <w:jc w:val="both"/>
      </w:pPr>
      <w:r>
        <w:rPr>
          <w:rFonts w:ascii="Times New Roman"/>
          <w:b w:val="false"/>
          <w:i w:val="false"/>
          <w:color w:val="000000"/>
          <w:sz w:val="28"/>
        </w:rPr>
        <w:t>
      информация о полностью самортизированных, но находящихся в эксплуатации долгосрочных активах;</w:t>
      </w:r>
    </w:p>
    <w:bookmarkEnd w:id="166"/>
    <w:bookmarkStart w:name="z176" w:id="167"/>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167"/>
    <w:bookmarkStart w:name="z177" w:id="168"/>
    <w:p>
      <w:pPr>
        <w:spacing w:after="0"/>
        <w:ind w:left="0"/>
        <w:jc w:val="both"/>
      </w:pPr>
      <w:r>
        <w:rPr>
          <w:rFonts w:ascii="Times New Roman"/>
          <w:b w:val="false"/>
          <w:i w:val="false"/>
          <w:color w:val="000000"/>
          <w:sz w:val="28"/>
        </w:rPr>
        <w:t>
      При отражении долгосрочных активов по переоцененной стоимости представляется информация:</w:t>
      </w:r>
    </w:p>
    <w:bookmarkEnd w:id="168"/>
    <w:bookmarkStart w:name="z178" w:id="169"/>
    <w:p>
      <w:pPr>
        <w:spacing w:after="0"/>
        <w:ind w:left="0"/>
        <w:jc w:val="both"/>
      </w:pPr>
      <w:r>
        <w:rPr>
          <w:rFonts w:ascii="Times New Roman"/>
          <w:b w:val="false"/>
          <w:i w:val="false"/>
          <w:color w:val="000000"/>
          <w:sz w:val="28"/>
        </w:rPr>
        <w:t>
      о дате проведения переоценки;</w:t>
      </w:r>
    </w:p>
    <w:bookmarkEnd w:id="169"/>
    <w:bookmarkStart w:name="z179" w:id="170"/>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170"/>
    <w:bookmarkStart w:name="z180" w:id="171"/>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171"/>
    <w:bookmarkStart w:name="z181" w:id="172"/>
    <w:p>
      <w:pPr>
        <w:spacing w:after="0"/>
        <w:ind w:left="0"/>
        <w:jc w:val="both"/>
      </w:pPr>
      <w:r>
        <w:rPr>
          <w:rFonts w:ascii="Times New Roman"/>
          <w:b w:val="false"/>
          <w:i w:val="false"/>
          <w:color w:val="000000"/>
          <w:sz w:val="28"/>
        </w:rPr>
        <w:t>
      Информация по активам, переданным в доверительное управление и по видам доходов и расходов от доверительного управления.</w:t>
      </w:r>
    </w:p>
    <w:bookmarkEnd w:id="172"/>
    <w:bookmarkStart w:name="z182" w:id="173"/>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ФО-1 "Бухгалтерский баланс") представляется информация по затратам объектов незавершенного строительства и капитальных вложений согласно таблице 23 ФО-5 "Пояснительная записка к финансовой отчетности";</w:t>
      </w:r>
    </w:p>
    <w:bookmarkEnd w:id="173"/>
    <w:bookmarkStart w:name="z183" w:id="174"/>
    <w:p>
      <w:pPr>
        <w:spacing w:after="0"/>
        <w:ind w:left="0"/>
        <w:jc w:val="both"/>
      </w:pPr>
      <w:r>
        <w:rPr>
          <w:rFonts w:ascii="Times New Roman"/>
          <w:b w:val="false"/>
          <w:i w:val="false"/>
          <w:color w:val="000000"/>
          <w:sz w:val="28"/>
        </w:rPr>
        <w:t>
      дать описание каждой группы по незавершенному строительству и капитальным вложениям.</w:t>
      </w:r>
    </w:p>
    <w:bookmarkEnd w:id="174"/>
    <w:bookmarkStart w:name="z184" w:id="175"/>
    <w:p>
      <w:pPr>
        <w:spacing w:after="0"/>
        <w:ind w:left="0"/>
        <w:jc w:val="both"/>
      </w:pPr>
      <w:r>
        <w:rPr>
          <w:rFonts w:ascii="Times New Roman"/>
          <w:b w:val="false"/>
          <w:i w:val="false"/>
          <w:color w:val="000000"/>
          <w:sz w:val="28"/>
        </w:rPr>
        <w:t>
      По статье "Биологические активы" (строка 117 формы ФО-1 "Бухгалтерский баланс"):</w:t>
      </w:r>
    </w:p>
    <w:bookmarkEnd w:id="175"/>
    <w:bookmarkStart w:name="z185" w:id="176"/>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176"/>
    <w:bookmarkStart w:name="z186" w:id="177"/>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8 формы ФО-5 "Пояснительная записка к финансовой отчетности".</w:t>
      </w:r>
    </w:p>
    <w:bookmarkEnd w:id="177"/>
    <w:bookmarkStart w:name="z187" w:id="178"/>
    <w:p>
      <w:pPr>
        <w:spacing w:after="0"/>
        <w:ind w:left="0"/>
        <w:jc w:val="both"/>
      </w:pPr>
      <w:r>
        <w:rPr>
          <w:rFonts w:ascii="Times New Roman"/>
          <w:b w:val="false"/>
          <w:i w:val="false"/>
          <w:color w:val="000000"/>
          <w:sz w:val="28"/>
        </w:rPr>
        <w:t>
      По статье "Нематериальные активы" (строка 118 формы ФО-1 "Бухгалтерский баланс").</w:t>
      </w:r>
    </w:p>
    <w:bookmarkEnd w:id="178"/>
    <w:bookmarkStart w:name="z188" w:id="179"/>
    <w:p>
      <w:pPr>
        <w:spacing w:after="0"/>
        <w:ind w:left="0"/>
        <w:jc w:val="both"/>
      </w:pPr>
      <w:r>
        <w:rPr>
          <w:rFonts w:ascii="Times New Roman"/>
          <w:b w:val="false"/>
          <w:i w:val="false"/>
          <w:color w:val="000000"/>
          <w:sz w:val="28"/>
        </w:rPr>
        <w:t>
      По статье "Прочие долгосрочные активы" (строка 120 формы ФО-1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bookmarkEnd w:id="179"/>
    <w:bookmarkStart w:name="z189" w:id="180"/>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180"/>
    <w:bookmarkStart w:name="z190" w:id="181"/>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ФО-1 "Бухгалтерский баланс"):</w:t>
      </w:r>
    </w:p>
    <w:bookmarkEnd w:id="181"/>
    <w:bookmarkStart w:name="z191" w:id="182"/>
    <w:p>
      <w:pPr>
        <w:spacing w:after="0"/>
        <w:ind w:left="0"/>
        <w:jc w:val="both"/>
      </w:pPr>
      <w:r>
        <w:rPr>
          <w:rFonts w:ascii="Times New Roman"/>
          <w:b w:val="false"/>
          <w:i w:val="false"/>
          <w:color w:val="000000"/>
          <w:sz w:val="28"/>
        </w:rPr>
        <w:t>
      виды, условия и суммы заимствования;</w:t>
      </w:r>
    </w:p>
    <w:bookmarkEnd w:id="182"/>
    <w:bookmarkStart w:name="z192" w:id="183"/>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какой-либо иной стоимости);</w:t>
      </w:r>
    </w:p>
    <w:bookmarkEnd w:id="183"/>
    <w:bookmarkStart w:name="z193" w:id="184"/>
    <w:p>
      <w:pPr>
        <w:spacing w:after="0"/>
        <w:ind w:left="0"/>
        <w:jc w:val="both"/>
      </w:pPr>
      <w:r>
        <w:rPr>
          <w:rFonts w:ascii="Times New Roman"/>
          <w:b w:val="false"/>
          <w:i w:val="false"/>
          <w:color w:val="000000"/>
          <w:sz w:val="28"/>
        </w:rPr>
        <w:t>
      изменения на начало и конец отчетного периода, согласно таблицам 10 и 11 формы ФО-5 "Пояснительная записка к финансовой отчетности";</w:t>
      </w:r>
    </w:p>
    <w:bookmarkEnd w:id="184"/>
    <w:bookmarkStart w:name="z194" w:id="185"/>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185"/>
    <w:bookmarkStart w:name="z195" w:id="186"/>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ФО-1 "Бухгалтерский баланс"):</w:t>
      </w:r>
    </w:p>
    <w:bookmarkEnd w:id="186"/>
    <w:bookmarkStart w:name="z196" w:id="187"/>
    <w:p>
      <w:pPr>
        <w:spacing w:after="0"/>
        <w:ind w:left="0"/>
        <w:jc w:val="both"/>
      </w:pPr>
      <w:r>
        <w:rPr>
          <w:rFonts w:ascii="Times New Roman"/>
          <w:b w:val="false"/>
          <w:i w:val="false"/>
          <w:color w:val="000000"/>
          <w:sz w:val="28"/>
        </w:rPr>
        <w:t>
      информация по операциям со связанными сторонами (с государственными учреждениями своей системы и контролируемыми субъектами);</w:t>
      </w:r>
    </w:p>
    <w:bookmarkEnd w:id="187"/>
    <w:bookmarkStart w:name="z197" w:id="188"/>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188"/>
    <w:bookmarkStart w:name="z198" w:id="189"/>
    <w:p>
      <w:pPr>
        <w:spacing w:after="0"/>
        <w:ind w:left="0"/>
        <w:jc w:val="both"/>
      </w:pPr>
      <w:r>
        <w:rPr>
          <w:rFonts w:ascii="Times New Roman"/>
          <w:b w:val="false"/>
          <w:i w:val="false"/>
          <w:color w:val="000000"/>
          <w:sz w:val="28"/>
        </w:rPr>
        <w:t>
      суммы и причины списания кредиторской задолженности;</w:t>
      </w:r>
    </w:p>
    <w:bookmarkEnd w:id="189"/>
    <w:bookmarkStart w:name="z199" w:id="190"/>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190"/>
    <w:bookmarkStart w:name="z200" w:id="191"/>
    <w:p>
      <w:pPr>
        <w:spacing w:after="0"/>
        <w:ind w:left="0"/>
        <w:jc w:val="both"/>
      </w:pPr>
      <w:r>
        <w:rPr>
          <w:rFonts w:ascii="Times New Roman"/>
          <w:b w:val="false"/>
          <w:i w:val="false"/>
          <w:color w:val="000000"/>
          <w:sz w:val="28"/>
        </w:rPr>
        <w:t>
      информация о кредиторской задолженности по расчетам с бюджетом по налоговым поступлениям на начало и конец отчетного периода согласно таблице 22 формы ФО-5 "Пояснительная записка к финансовой отчетности";</w:t>
      </w:r>
    </w:p>
    <w:bookmarkEnd w:id="191"/>
    <w:bookmarkStart w:name="z201" w:id="192"/>
    <w:p>
      <w:pPr>
        <w:spacing w:after="0"/>
        <w:ind w:left="0"/>
        <w:jc w:val="both"/>
      </w:pPr>
      <w:r>
        <w:rPr>
          <w:rFonts w:ascii="Times New Roman"/>
          <w:b w:val="false"/>
          <w:i w:val="false"/>
          <w:color w:val="000000"/>
          <w:sz w:val="28"/>
        </w:rPr>
        <w:t>
      информация по векселям, в том числе о суммах начисленного вознаграждения по процентам к оплате.</w:t>
      </w:r>
    </w:p>
    <w:bookmarkEnd w:id="192"/>
    <w:bookmarkStart w:name="z202" w:id="193"/>
    <w:p>
      <w:pPr>
        <w:spacing w:after="0"/>
        <w:ind w:left="0"/>
        <w:jc w:val="both"/>
      </w:pPr>
      <w:r>
        <w:rPr>
          <w:rFonts w:ascii="Times New Roman"/>
          <w:b w:val="false"/>
          <w:i w:val="false"/>
          <w:color w:val="000000"/>
          <w:sz w:val="28"/>
        </w:rPr>
        <w:t>
      По статье "Оценочные и гарантийные обязательства" (строки 222 и 314 формы ФО-1 "Бухгалтерский баланс"):</w:t>
      </w:r>
    </w:p>
    <w:bookmarkEnd w:id="193"/>
    <w:bookmarkStart w:name="z203" w:id="194"/>
    <w:p>
      <w:pPr>
        <w:spacing w:after="0"/>
        <w:ind w:left="0"/>
        <w:jc w:val="both"/>
      </w:pPr>
      <w:r>
        <w:rPr>
          <w:rFonts w:ascii="Times New Roman"/>
          <w:b w:val="false"/>
          <w:i w:val="false"/>
          <w:color w:val="000000"/>
          <w:sz w:val="28"/>
        </w:rPr>
        <w:t>
      информация по созданным оценочным обязательствам;</w:t>
      </w:r>
    </w:p>
    <w:bookmarkEnd w:id="194"/>
    <w:bookmarkStart w:name="z204" w:id="195"/>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195"/>
    <w:bookmarkStart w:name="z205" w:id="196"/>
    <w:p>
      <w:pPr>
        <w:spacing w:after="0"/>
        <w:ind w:left="0"/>
        <w:jc w:val="both"/>
      </w:pPr>
      <w:r>
        <w:rPr>
          <w:rFonts w:ascii="Times New Roman"/>
          <w:b w:val="false"/>
          <w:i w:val="false"/>
          <w:color w:val="000000"/>
          <w:sz w:val="28"/>
        </w:rPr>
        <w:t>
      краткое описание характера условных обязательств и условных активов.</w:t>
      </w:r>
    </w:p>
    <w:bookmarkEnd w:id="196"/>
    <w:bookmarkStart w:name="z206" w:id="197"/>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ФО-1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197"/>
    <w:bookmarkStart w:name="z207" w:id="198"/>
    <w:p>
      <w:pPr>
        <w:spacing w:after="0"/>
        <w:ind w:left="0"/>
        <w:jc w:val="both"/>
      </w:pPr>
      <w:r>
        <w:rPr>
          <w:rFonts w:ascii="Times New Roman"/>
          <w:b w:val="false"/>
          <w:i w:val="false"/>
          <w:color w:val="000000"/>
          <w:sz w:val="28"/>
        </w:rPr>
        <w:t>
      По статье "Прочие долгосрочные обязательства" (строка 315 формы ФО-1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198"/>
    <w:bookmarkStart w:name="z208" w:id="199"/>
    <w:p>
      <w:pPr>
        <w:spacing w:after="0"/>
        <w:ind w:left="0"/>
        <w:jc w:val="both"/>
      </w:pPr>
      <w:r>
        <w:rPr>
          <w:rFonts w:ascii="Times New Roman"/>
          <w:b w:val="false"/>
          <w:i w:val="false"/>
          <w:color w:val="000000"/>
          <w:sz w:val="28"/>
        </w:rPr>
        <w:t>
      По статье "Прочие краткосрочные обязательства" (строка 223 формы ФО-1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199"/>
    <w:bookmarkStart w:name="z209" w:id="200"/>
    <w:p>
      <w:pPr>
        <w:spacing w:after="0"/>
        <w:ind w:left="0"/>
        <w:jc w:val="both"/>
      </w:pPr>
      <w:r>
        <w:rPr>
          <w:rFonts w:ascii="Times New Roman"/>
          <w:b w:val="false"/>
          <w:i w:val="false"/>
          <w:color w:val="000000"/>
          <w:sz w:val="28"/>
        </w:rPr>
        <w:t>
      По статье "Резервы" (строка 411 формы ФО-1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 а также по резерву на пересчет иностранной валюты по зарубежной деятельности.</w:t>
      </w:r>
    </w:p>
    <w:bookmarkEnd w:id="200"/>
    <w:bookmarkStart w:name="z210" w:id="201"/>
    <w:p>
      <w:pPr>
        <w:spacing w:after="0"/>
        <w:ind w:left="0"/>
        <w:jc w:val="both"/>
      </w:pPr>
      <w:r>
        <w:rPr>
          <w:rFonts w:ascii="Times New Roman"/>
          <w:b w:val="false"/>
          <w:i w:val="false"/>
          <w:color w:val="000000"/>
          <w:sz w:val="28"/>
        </w:rPr>
        <w:t>
      По статьям "Доходы" и "Расходы" (строки 100 и 200 формы ФО-2 "Отчет о результатах финансовой деятельности") представляется информация по доходам и расходам за отчетный период:</w:t>
      </w:r>
    </w:p>
    <w:bookmarkEnd w:id="201"/>
    <w:bookmarkStart w:name="z211" w:id="202"/>
    <w:p>
      <w:pPr>
        <w:spacing w:after="0"/>
        <w:ind w:left="0"/>
        <w:jc w:val="both"/>
      </w:pPr>
      <w:r>
        <w:rPr>
          <w:rFonts w:ascii="Times New Roman"/>
          <w:b w:val="false"/>
          <w:i w:val="false"/>
          <w:color w:val="000000"/>
          <w:sz w:val="28"/>
        </w:rPr>
        <w:t>
      по каждой категории доходов;</w:t>
      </w:r>
    </w:p>
    <w:bookmarkEnd w:id="202"/>
    <w:bookmarkStart w:name="z212" w:id="203"/>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203"/>
    <w:bookmarkStart w:name="z213" w:id="204"/>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204"/>
    <w:bookmarkStart w:name="z214" w:id="205"/>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205"/>
    <w:bookmarkStart w:name="z215" w:id="206"/>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206"/>
    <w:bookmarkStart w:name="z216" w:id="207"/>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207"/>
    <w:bookmarkStart w:name="z217" w:id="208"/>
    <w:p>
      <w:pPr>
        <w:spacing w:after="0"/>
        <w:ind w:left="0"/>
        <w:jc w:val="both"/>
      </w:pPr>
      <w:r>
        <w:rPr>
          <w:rFonts w:ascii="Times New Roman"/>
          <w:b w:val="false"/>
          <w:i w:val="false"/>
          <w:color w:val="000000"/>
          <w:sz w:val="28"/>
        </w:rPr>
        <w:t>
      По статьям "Прочие доходы":</w:t>
      </w:r>
    </w:p>
    <w:bookmarkEnd w:id="208"/>
    <w:bookmarkStart w:name="z218" w:id="209"/>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209"/>
    <w:bookmarkStart w:name="z219" w:id="210"/>
    <w:p>
      <w:pPr>
        <w:spacing w:after="0"/>
        <w:ind w:left="0"/>
        <w:jc w:val="both"/>
      </w:pPr>
      <w:r>
        <w:rPr>
          <w:rFonts w:ascii="Times New Roman"/>
          <w:b w:val="false"/>
          <w:i w:val="false"/>
          <w:color w:val="000000"/>
          <w:sz w:val="28"/>
        </w:rPr>
        <w:t>
      о безвозмездно принятых долгосрочных активах;</w:t>
      </w:r>
    </w:p>
    <w:bookmarkEnd w:id="210"/>
    <w:bookmarkStart w:name="z220" w:id="211"/>
    <w:p>
      <w:pPr>
        <w:spacing w:after="0"/>
        <w:ind w:left="0"/>
        <w:jc w:val="both"/>
      </w:pPr>
      <w:r>
        <w:rPr>
          <w:rFonts w:ascii="Times New Roman"/>
          <w:b w:val="false"/>
          <w:i w:val="false"/>
          <w:color w:val="000000"/>
          <w:sz w:val="28"/>
        </w:rPr>
        <w:t>
      прочим доходам согласно таблице 12 формы ФО-5 "Пояснительная записка к финансовой отчетности".</w:t>
      </w:r>
    </w:p>
    <w:bookmarkEnd w:id="211"/>
    <w:bookmarkStart w:name="z221" w:id="212"/>
    <w:p>
      <w:pPr>
        <w:spacing w:after="0"/>
        <w:ind w:left="0"/>
        <w:jc w:val="both"/>
      </w:pPr>
      <w:r>
        <w:rPr>
          <w:rFonts w:ascii="Times New Roman"/>
          <w:b w:val="false"/>
          <w:i w:val="false"/>
          <w:color w:val="000000"/>
          <w:sz w:val="28"/>
        </w:rPr>
        <w:t>
      По статье "Доходы от налоговых поступлений в бюджет" согласно таблице 13 формы ФО-5 "Пояснительная записка к финансовой отчетности" (строка 020 ФО-2 "Отчет о результатах финансовой деятельности") представляется информация о суммах начисленных доходов от налоговых поступлений в бюджет;</w:t>
      </w:r>
    </w:p>
    <w:bookmarkEnd w:id="212"/>
    <w:bookmarkStart w:name="z222" w:id="213"/>
    <w:p>
      <w:pPr>
        <w:spacing w:after="0"/>
        <w:ind w:left="0"/>
        <w:jc w:val="both"/>
      </w:pPr>
      <w:r>
        <w:rPr>
          <w:rFonts w:ascii="Times New Roman"/>
          <w:b w:val="false"/>
          <w:i w:val="false"/>
          <w:color w:val="000000"/>
          <w:sz w:val="28"/>
        </w:rPr>
        <w:t>
      поступлений трансфертов и других поступлений в республиканский и местные бюджеты.</w:t>
      </w:r>
    </w:p>
    <w:bookmarkEnd w:id="213"/>
    <w:bookmarkStart w:name="z223" w:id="214"/>
    <w:p>
      <w:pPr>
        <w:spacing w:after="0"/>
        <w:ind w:left="0"/>
        <w:jc w:val="both"/>
      </w:pPr>
      <w:r>
        <w:rPr>
          <w:rFonts w:ascii="Times New Roman"/>
          <w:b w:val="false"/>
          <w:i w:val="false"/>
          <w:color w:val="000000"/>
          <w:sz w:val="28"/>
        </w:rPr>
        <w:t>
      По статьям "Прочие расходы":</w:t>
      </w:r>
    </w:p>
    <w:bookmarkEnd w:id="214"/>
    <w:bookmarkStart w:name="z224" w:id="215"/>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215"/>
    <w:bookmarkStart w:name="z225" w:id="216"/>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216"/>
    <w:bookmarkStart w:name="z226" w:id="217"/>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217"/>
    <w:bookmarkStart w:name="z227" w:id="218"/>
    <w:p>
      <w:pPr>
        <w:spacing w:after="0"/>
        <w:ind w:left="0"/>
        <w:jc w:val="both"/>
      </w:pPr>
      <w:r>
        <w:rPr>
          <w:rFonts w:ascii="Times New Roman"/>
          <w:b w:val="false"/>
          <w:i w:val="false"/>
          <w:color w:val="000000"/>
          <w:sz w:val="28"/>
        </w:rPr>
        <w:t>
      прочим расходам согласно таблице 14 формы ФО-5 "Пояснительная записка к финансовой отчетности".</w:t>
      </w:r>
    </w:p>
    <w:bookmarkEnd w:id="218"/>
    <w:bookmarkStart w:name="z228" w:id="219"/>
    <w:p>
      <w:pPr>
        <w:spacing w:after="0"/>
        <w:ind w:left="0"/>
        <w:jc w:val="both"/>
      </w:pPr>
      <w:r>
        <w:rPr>
          <w:rFonts w:ascii="Times New Roman"/>
          <w:b w:val="false"/>
          <w:i w:val="false"/>
          <w:color w:val="000000"/>
          <w:sz w:val="28"/>
        </w:rPr>
        <w:t>
      По статье "Безвозмездно переданные долгосрочные активы/запасы":</w:t>
      </w:r>
    </w:p>
    <w:bookmarkEnd w:id="219"/>
    <w:bookmarkStart w:name="z229" w:id="220"/>
    <w:p>
      <w:pPr>
        <w:spacing w:after="0"/>
        <w:ind w:left="0"/>
        <w:jc w:val="both"/>
      </w:pPr>
      <w:r>
        <w:rPr>
          <w:rFonts w:ascii="Times New Roman"/>
          <w:b w:val="false"/>
          <w:i w:val="false"/>
          <w:color w:val="000000"/>
          <w:sz w:val="28"/>
        </w:rPr>
        <w:t>
      о безвозмездно переданных/полученных долгосрочных активах/запасах согласно таблицам 16 и 16-1 формы ФО-5 "Пояснительная записка к финансовой отчетности".</w:t>
      </w:r>
    </w:p>
    <w:bookmarkEnd w:id="220"/>
    <w:bookmarkStart w:name="z230" w:id="221"/>
    <w:p>
      <w:pPr>
        <w:spacing w:after="0"/>
        <w:ind w:left="0"/>
        <w:jc w:val="both"/>
      </w:pPr>
      <w:r>
        <w:rPr>
          <w:rFonts w:ascii="Times New Roman"/>
          <w:b w:val="false"/>
          <w:i w:val="false"/>
          <w:color w:val="000000"/>
          <w:sz w:val="28"/>
        </w:rPr>
        <w:t>
      По статье "Информация по концессионным активам и прочим активам по договорам государственно-частного партнерства":</w:t>
      </w:r>
    </w:p>
    <w:bookmarkEnd w:id="221"/>
    <w:bookmarkStart w:name="z231" w:id="222"/>
    <w:p>
      <w:pPr>
        <w:spacing w:after="0"/>
        <w:ind w:left="0"/>
        <w:jc w:val="both"/>
      </w:pPr>
      <w:r>
        <w:rPr>
          <w:rFonts w:ascii="Times New Roman"/>
          <w:b w:val="false"/>
          <w:i w:val="false"/>
          <w:color w:val="000000"/>
          <w:sz w:val="28"/>
        </w:rPr>
        <w:t>
      о наличии концессионных активов и прочих активов, полученных в рамках договоров государственно-частного партнерства по видам основных средств согласно таблице 17 формы ФО-5 "Пояснительная записка к финансовой отчетности".</w:t>
      </w:r>
    </w:p>
    <w:bookmarkEnd w:id="222"/>
    <w:bookmarkStart w:name="z232" w:id="223"/>
    <w:p>
      <w:pPr>
        <w:spacing w:after="0"/>
        <w:ind w:left="0"/>
        <w:jc w:val="both"/>
      </w:pPr>
      <w:r>
        <w:rPr>
          <w:rFonts w:ascii="Times New Roman"/>
          <w:b w:val="false"/>
          <w:i w:val="false"/>
          <w:color w:val="000000"/>
          <w:sz w:val="28"/>
        </w:rPr>
        <w:t>
      По статье "Информация по взаимным операциям":</w:t>
      </w:r>
    </w:p>
    <w:bookmarkEnd w:id="223"/>
    <w:bookmarkStart w:name="z233" w:id="224"/>
    <w:p>
      <w:pPr>
        <w:spacing w:after="0"/>
        <w:ind w:left="0"/>
        <w:jc w:val="both"/>
      </w:pPr>
      <w:r>
        <w:rPr>
          <w:rFonts w:ascii="Times New Roman"/>
          <w:b w:val="false"/>
          <w:i w:val="false"/>
          <w:color w:val="000000"/>
          <w:sz w:val="28"/>
        </w:rPr>
        <w:t>
      информация по видам доходов и расходов по взаимным операциям государственных учреждений согласно таблице 18 формы ФО-5 "Пояснительная записка к финансовой отчетности" в целях выявления операций по элиминированию;</w:t>
      </w:r>
    </w:p>
    <w:bookmarkEnd w:id="224"/>
    <w:bookmarkStart w:name="z234" w:id="225"/>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строке 017 "Внешние займы и связанные гранты" формы ФО-3 "Отчет о движении денег (прямой метод)".</w:t>
      </w:r>
    </w:p>
    <w:bookmarkEnd w:id="225"/>
    <w:bookmarkStart w:name="z235" w:id="226"/>
    <w:p>
      <w:pPr>
        <w:spacing w:after="0"/>
        <w:ind w:left="0"/>
        <w:jc w:val="both"/>
      </w:pPr>
      <w:r>
        <w:rPr>
          <w:rFonts w:ascii="Times New Roman"/>
          <w:b w:val="false"/>
          <w:i w:val="false"/>
          <w:color w:val="000000"/>
          <w:sz w:val="28"/>
        </w:rPr>
        <w:t>
      По статье Информация по начисленным и перечисленным суммам по счету 7120 "Расходы по расчетам с бюджетом":</w:t>
      </w:r>
    </w:p>
    <w:bookmarkEnd w:id="226"/>
    <w:bookmarkStart w:name="z236" w:id="227"/>
    <w:p>
      <w:pPr>
        <w:spacing w:after="0"/>
        <w:ind w:left="0"/>
        <w:jc w:val="both"/>
      </w:pPr>
      <w:r>
        <w:rPr>
          <w:rFonts w:ascii="Times New Roman"/>
          <w:b w:val="false"/>
          <w:i w:val="false"/>
          <w:color w:val="000000"/>
          <w:sz w:val="28"/>
        </w:rPr>
        <w:t>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19 формы ФО-5 "Пояснительная записка к финансовой отчетности" в целях выявления операций по элиминированию доходов и расходов бюджета.</w:t>
      </w:r>
    </w:p>
    <w:bookmarkEnd w:id="227"/>
    <w:bookmarkStart w:name="z237" w:id="228"/>
    <w:p>
      <w:pPr>
        <w:spacing w:after="0"/>
        <w:ind w:left="0"/>
        <w:jc w:val="both"/>
      </w:pPr>
      <w:r>
        <w:rPr>
          <w:rFonts w:ascii="Times New Roman"/>
          <w:b w:val="false"/>
          <w:i w:val="false"/>
          <w:color w:val="000000"/>
          <w:sz w:val="28"/>
        </w:rPr>
        <w:t>
      По статье "Расходы по уменьшению поступлений в бюджет" (строка 137 формы ФО-2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15 формы ФО-5 "Пояснительная записка к финансовой отчетности".</w:t>
      </w:r>
    </w:p>
    <w:bookmarkEnd w:id="228"/>
    <w:bookmarkStart w:name="z238" w:id="229"/>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(по компенсациям инвестиционных и операционных затрат, вознаграждениям и прочим обязательствам), предусмотренным договором, согласно таблице 20 формы ФО-5 "Пояснительная записка к финансовой отчетности".</w:t>
      </w:r>
    </w:p>
    <w:bookmarkEnd w:id="229"/>
    <w:bookmarkStart w:name="z239" w:id="230"/>
    <w:p>
      <w:pPr>
        <w:spacing w:after="0"/>
        <w:ind w:left="0"/>
        <w:jc w:val="both"/>
      </w:pPr>
      <w:r>
        <w:rPr>
          <w:rFonts w:ascii="Times New Roman"/>
          <w:b w:val="false"/>
          <w:i w:val="false"/>
          <w:color w:val="000000"/>
          <w:sz w:val="28"/>
        </w:rPr>
        <w:t>
      Государственное учреждение представляет информацию:</w:t>
      </w:r>
    </w:p>
    <w:bookmarkEnd w:id="230"/>
    <w:bookmarkStart w:name="z240" w:id="231"/>
    <w:p>
      <w:pPr>
        <w:spacing w:after="0"/>
        <w:ind w:left="0"/>
        <w:jc w:val="both"/>
      </w:pPr>
      <w:r>
        <w:rPr>
          <w:rFonts w:ascii="Times New Roman"/>
          <w:b w:val="false"/>
          <w:i w:val="false"/>
          <w:color w:val="000000"/>
          <w:sz w:val="28"/>
        </w:rPr>
        <w:t>
      по инвестиционному субсидированию;</w:t>
      </w:r>
    </w:p>
    <w:bookmarkEnd w:id="231"/>
    <w:bookmarkStart w:name="z241" w:id="232"/>
    <w:p>
      <w:pPr>
        <w:spacing w:after="0"/>
        <w:ind w:left="0"/>
        <w:jc w:val="both"/>
      </w:pPr>
      <w:r>
        <w:rPr>
          <w:rFonts w:ascii="Times New Roman"/>
          <w:b w:val="false"/>
          <w:i w:val="false"/>
          <w:color w:val="000000"/>
          <w:sz w:val="28"/>
        </w:rPr>
        <w:t>
      о государственных гарантиях и условных обязательствах согласно таблице 25 формы ФО-5 "Пояснительная записка к финансовой отчетности".";</w:t>
      </w:r>
    </w:p>
    <w:bookmarkEnd w:id="232"/>
    <w:bookmarkStart w:name="z242" w:id="233"/>
    <w:p>
      <w:pPr>
        <w:spacing w:after="0"/>
        <w:ind w:left="0"/>
        <w:jc w:val="both"/>
      </w:pPr>
      <w:r>
        <w:rPr>
          <w:rFonts w:ascii="Times New Roman"/>
          <w:b w:val="false"/>
          <w:i w:val="false"/>
          <w:color w:val="000000"/>
          <w:sz w:val="28"/>
        </w:rPr>
        <w:t>
      пункт 80 изложить в следующей редакции:</w:t>
      </w:r>
    </w:p>
    <w:bookmarkEnd w:id="233"/>
    <w:bookmarkStart w:name="z243" w:id="234"/>
    <w:p>
      <w:pPr>
        <w:spacing w:after="0"/>
        <w:ind w:left="0"/>
        <w:jc w:val="both"/>
      </w:pPr>
      <w:r>
        <w:rPr>
          <w:rFonts w:ascii="Times New Roman"/>
          <w:b w:val="false"/>
          <w:i w:val="false"/>
          <w:color w:val="000000"/>
          <w:sz w:val="28"/>
        </w:rPr>
        <w:t>
      "80. По статьям "Отчета о движении денег на счетах государственного учреждения по источникам финансирования (прямой метод)" (форма ФО-3) представляется информация по поступлениям и выбытиям денежных средств, по видам деятельности за отчетный период:</w:t>
      </w:r>
    </w:p>
    <w:bookmarkEnd w:id="234"/>
    <w:bookmarkStart w:name="z244" w:id="235"/>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235"/>
    <w:bookmarkStart w:name="z245" w:id="236"/>
    <w:p>
      <w:pPr>
        <w:spacing w:after="0"/>
        <w:ind w:left="0"/>
        <w:jc w:val="both"/>
      </w:pPr>
      <w:r>
        <w:rPr>
          <w:rFonts w:ascii="Times New Roman"/>
          <w:b w:val="false"/>
          <w:i w:val="false"/>
          <w:color w:val="000000"/>
          <w:sz w:val="28"/>
        </w:rPr>
        <w:t>
      информация о поступлении денег и проведенных выплатах по Фонду поддержки инфраструктуры образования;</w:t>
      </w:r>
    </w:p>
    <w:bookmarkEnd w:id="236"/>
    <w:bookmarkStart w:name="z246" w:id="237"/>
    <w:p>
      <w:pPr>
        <w:spacing w:after="0"/>
        <w:ind w:left="0"/>
        <w:jc w:val="both"/>
      </w:pPr>
      <w:r>
        <w:rPr>
          <w:rFonts w:ascii="Times New Roman"/>
          <w:b w:val="false"/>
          <w:i w:val="false"/>
          <w:color w:val="000000"/>
          <w:sz w:val="28"/>
        </w:rPr>
        <w:t>
      информация о поступлении денег и проведенных выплатах по Специальному государственному фонду;</w:t>
      </w:r>
    </w:p>
    <w:bookmarkEnd w:id="237"/>
    <w:bookmarkStart w:name="z247" w:id="238"/>
    <w:p>
      <w:pPr>
        <w:spacing w:after="0"/>
        <w:ind w:left="0"/>
        <w:jc w:val="both"/>
      </w:pPr>
      <w:r>
        <w:rPr>
          <w:rFonts w:ascii="Times New Roman"/>
          <w:b w:val="false"/>
          <w:i w:val="false"/>
          <w:color w:val="000000"/>
          <w:sz w:val="28"/>
        </w:rPr>
        <w:t>
      информация о движении денег по прочим счетам, согласно таблице 24 формы ФО-5 "Пояснительная записка к финансовой отчетности".".</w:t>
      </w:r>
    </w:p>
    <w:bookmarkEnd w:id="238"/>
    <w:bookmarkStart w:name="z248" w:id="239"/>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39"/>
    <w:bookmarkStart w:name="z249" w:id="2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0"/>
    <w:bookmarkStart w:name="z250" w:id="24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41"/>
    <w:bookmarkStart w:name="z251" w:id="24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42"/>
    <w:bookmarkStart w:name="z252" w:id="24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254" w:id="244"/>
      <w:r>
        <w:rPr>
          <w:rFonts w:ascii="Times New Roman"/>
          <w:b w:val="false"/>
          <w:i w:val="false"/>
          <w:color w:val="000000"/>
          <w:sz w:val="28"/>
        </w:rPr>
        <w:t>
      "СОГЛАСОВАН"</w:t>
      </w:r>
    </w:p>
    <w:bookmarkEnd w:id="244"/>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2023 года № 1237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58" w:id="245"/>
    <w:p>
      <w:pPr>
        <w:spacing w:after="0"/>
        <w:ind w:left="0"/>
        <w:jc w:val="left"/>
      </w:pPr>
      <w:r>
        <w:rPr>
          <w:rFonts w:ascii="Times New Roman"/>
          <w:b/>
          <w:i w:val="false"/>
          <w:color w:val="000000"/>
        </w:rPr>
        <w:t xml:space="preserve"> Консолидированный бухгалтерский баланс отчетный период на "___" ________ 20__ года</w:t>
      </w:r>
    </w:p>
    <w:bookmarkEnd w:id="245"/>
    <w:p>
      <w:pPr>
        <w:spacing w:after="0"/>
        <w:ind w:left="0"/>
        <w:jc w:val="both"/>
      </w:pPr>
      <w:bookmarkStart w:name="z259" w:id="246"/>
      <w:r>
        <w:rPr>
          <w:rFonts w:ascii="Times New Roman"/>
          <w:b w:val="false"/>
          <w:i w:val="false"/>
          <w:color w:val="000000"/>
          <w:sz w:val="28"/>
        </w:rPr>
        <w:t>
      Индекс: форма КФО-1</w:t>
      </w:r>
    </w:p>
    <w:bookmarkEnd w:id="246"/>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w:t>
      </w:r>
    </w:p>
    <w:p>
      <w:pPr>
        <w:spacing w:after="0"/>
        <w:ind w:left="0"/>
        <w:jc w:val="both"/>
      </w:pPr>
      <w:r>
        <w:rPr>
          <w:rFonts w:ascii="Times New Roman"/>
          <w:b w:val="false"/>
          <w:i w:val="false"/>
          <w:color w:val="000000"/>
          <w:sz w:val="28"/>
        </w:rPr>
        <w:t>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бюджета/ведомству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w:t>
      </w:r>
    </w:p>
    <w:p>
      <w:pPr>
        <w:spacing w:after="0"/>
        <w:ind w:left="0"/>
        <w:jc w:val="both"/>
      </w:pPr>
      <w:r>
        <w:rPr>
          <w:rFonts w:ascii="Times New Roman"/>
          <w:b w:val="false"/>
          <w:i w:val="false"/>
          <w:color w:val="000000"/>
          <w:sz w:val="28"/>
        </w:rPr>
        <w:t>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p>
            <w:pPr>
              <w:spacing w:after="20"/>
              <w:ind w:left="20"/>
              <w:jc w:val="both"/>
            </w:pPr>
            <w:r>
              <w:rPr>
                <w:rFonts w:ascii="Times New Roman"/>
                <w:b w:val="false"/>
                <w:i w:val="false"/>
                <w:color w:val="000000"/>
                <w:sz w:val="20"/>
              </w:rPr>
              <w:t>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 w:id="247"/>
      <w:r>
        <w:rPr>
          <w:rFonts w:ascii="Times New Roman"/>
          <w:b w:val="false"/>
          <w:i w:val="false"/>
          <w:color w:val="000000"/>
          <w:sz w:val="28"/>
        </w:rPr>
        <w:t>
      Руководитель или лицо, замещающее его, либо руководитель аппарата</w:t>
      </w:r>
    </w:p>
    <w:bookmarkEnd w:id="247"/>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пунктах 22 и 23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2023 года № 1237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64" w:id="248"/>
    <w:p>
      <w:pPr>
        <w:spacing w:after="0"/>
        <w:ind w:left="0"/>
        <w:jc w:val="left"/>
      </w:pPr>
      <w:r>
        <w:rPr>
          <w:rFonts w:ascii="Times New Roman"/>
          <w:b/>
          <w:i w:val="false"/>
          <w:color w:val="000000"/>
        </w:rPr>
        <w:t xml:space="preserve"> Пояснительная записка к консолидированной финансовой отчетности за период, заканчивающийся "___" ________20__ года</w:t>
      </w:r>
    </w:p>
    <w:bookmarkEnd w:id="248"/>
    <w:p>
      <w:pPr>
        <w:spacing w:after="0"/>
        <w:ind w:left="0"/>
        <w:jc w:val="both"/>
      </w:pPr>
      <w:bookmarkStart w:name="z265" w:id="249"/>
      <w:r>
        <w:rPr>
          <w:rFonts w:ascii="Times New Roman"/>
          <w:b w:val="false"/>
          <w:i w:val="false"/>
          <w:color w:val="000000"/>
          <w:sz w:val="28"/>
        </w:rPr>
        <w:t>
      Индекс: форма КФО-5</w:t>
      </w:r>
    </w:p>
    <w:bookmarkEnd w:id="249"/>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w:t>
      </w:r>
    </w:p>
    <w:p>
      <w:pPr>
        <w:spacing w:after="0"/>
        <w:ind w:left="0"/>
        <w:jc w:val="both"/>
      </w:pPr>
      <w:r>
        <w:rPr>
          <w:rFonts w:ascii="Times New Roman"/>
          <w:b w:val="false"/>
          <w:i w:val="false"/>
          <w:color w:val="000000"/>
          <w:sz w:val="28"/>
        </w:rPr>
        <w:t>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соответствующему уполномоченному органу по исполнению местного бюджета/</w:t>
      </w:r>
    </w:p>
    <w:p>
      <w:pPr>
        <w:spacing w:after="0"/>
        <w:ind w:left="0"/>
        <w:jc w:val="both"/>
      </w:pPr>
      <w:r>
        <w:rPr>
          <w:rFonts w:ascii="Times New Roman"/>
          <w:b w:val="false"/>
          <w:i w:val="false"/>
          <w:color w:val="000000"/>
          <w:sz w:val="28"/>
        </w:rPr>
        <w:t>ведомству __________________________________________________________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w:t>
      </w:r>
    </w:p>
    <w:p>
      <w:pPr>
        <w:spacing w:after="0"/>
        <w:ind w:left="0"/>
        <w:jc w:val="both"/>
      </w:pPr>
      <w:r>
        <w:rPr>
          <w:rFonts w:ascii="Times New Roman"/>
          <w:b w:val="false"/>
          <w:i w:val="false"/>
          <w:color w:val="000000"/>
          <w:sz w:val="28"/>
        </w:rPr>
        <w:t>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bookmarkStart w:name="z266" w:id="250"/>
      <w:r>
        <w:rPr>
          <w:rFonts w:ascii="Times New Roman"/>
          <w:b w:val="false"/>
          <w:i w:val="false"/>
          <w:color w:val="000000"/>
          <w:sz w:val="28"/>
        </w:rPr>
        <w:t>
      1. Общие сведения: положение администраторов бюджетных</w:t>
      </w:r>
    </w:p>
    <w:bookmarkEnd w:id="250"/>
    <w:p>
      <w:pPr>
        <w:spacing w:after="0"/>
        <w:ind w:left="0"/>
        <w:jc w:val="both"/>
      </w:pPr>
      <w:r>
        <w:rPr>
          <w:rFonts w:ascii="Times New Roman"/>
          <w:b w:val="false"/>
          <w:i w:val="false"/>
          <w:color w:val="000000"/>
          <w:sz w:val="28"/>
        </w:rPr>
        <w:t>программ/уполномоченных органов: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количество подведомственных учреждений: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количество администраторов бюджетных программ: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количество уполномоченных органов: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используемые нормативные правовые акты: ____________________________</w:t>
      </w:r>
    </w:p>
    <w:p>
      <w:pPr>
        <w:spacing w:after="0"/>
        <w:ind w:left="0"/>
        <w:jc w:val="both"/>
      </w:pPr>
      <w:bookmarkStart w:name="z267" w:id="251"/>
      <w:r>
        <w:rPr>
          <w:rFonts w:ascii="Times New Roman"/>
          <w:b w:val="false"/>
          <w:i w:val="false"/>
          <w:color w:val="000000"/>
          <w:sz w:val="28"/>
        </w:rPr>
        <w:t>
      2. Раскрытия к финансовой отчетности.</w:t>
      </w:r>
    </w:p>
    <w:bookmarkEnd w:id="251"/>
    <w:p>
      <w:pPr>
        <w:spacing w:after="0"/>
        <w:ind w:left="0"/>
        <w:jc w:val="both"/>
      </w:pPr>
      <w:r>
        <w:rPr>
          <w:rFonts w:ascii="Times New Roman"/>
          <w:b w:val="false"/>
          <w:i w:val="false"/>
          <w:color w:val="000000"/>
          <w:sz w:val="28"/>
        </w:rPr>
        <w:t>Краткосрочные активы</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p>
      <w:pPr>
        <w:spacing w:after="0"/>
        <w:ind w:left="0"/>
        <w:jc w:val="both"/>
      </w:pPr>
      <w:bookmarkStart w:name="z268" w:id="252"/>
      <w:r>
        <w:rPr>
          <w:rFonts w:ascii="Times New Roman"/>
          <w:b w:val="false"/>
          <w:i w:val="false"/>
          <w:color w:val="000000"/>
          <w:sz w:val="28"/>
        </w:rPr>
        <w:t>
      Таблица 1. Денежные средства и их эквиваленты</w:t>
      </w:r>
    </w:p>
    <w:bookmarkEnd w:id="252"/>
    <w:p>
      <w:pPr>
        <w:spacing w:after="0"/>
        <w:ind w:left="0"/>
        <w:jc w:val="both"/>
      </w:pPr>
      <w:r>
        <w:rPr>
          <w:rFonts w:ascii="Times New Roman"/>
          <w:b w:val="false"/>
          <w:i w:val="false"/>
          <w:color w:val="000000"/>
          <w:sz w:val="28"/>
        </w:rPr>
        <w:t>(строка 010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9" w:id="253"/>
      <w:r>
        <w:rPr>
          <w:rFonts w:ascii="Times New Roman"/>
          <w:b w:val="false"/>
          <w:i w:val="false"/>
          <w:color w:val="000000"/>
          <w:sz w:val="28"/>
        </w:rPr>
        <w:t>
      Таблица 2. Краткосрочные финансовые инвестиции</w:t>
      </w:r>
    </w:p>
    <w:bookmarkEnd w:id="253"/>
    <w:p>
      <w:pPr>
        <w:spacing w:after="0"/>
        <w:ind w:left="0"/>
        <w:jc w:val="both"/>
      </w:pPr>
      <w:r>
        <w:rPr>
          <w:rFonts w:ascii="Times New Roman"/>
          <w:b w:val="false"/>
          <w:i w:val="false"/>
          <w:color w:val="000000"/>
          <w:sz w:val="28"/>
        </w:rPr>
        <w:t>(строка 011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0" w:id="254"/>
      <w:r>
        <w:rPr>
          <w:rFonts w:ascii="Times New Roman"/>
          <w:b w:val="false"/>
          <w:i w:val="false"/>
          <w:color w:val="000000"/>
          <w:sz w:val="28"/>
        </w:rPr>
        <w:t>
      Таблица 3. Краткосрочная дебиторская задолженность покупателей и заказчиков</w:t>
      </w:r>
    </w:p>
    <w:bookmarkEnd w:id="254"/>
    <w:p>
      <w:pPr>
        <w:spacing w:after="0"/>
        <w:ind w:left="0"/>
        <w:jc w:val="both"/>
      </w:pPr>
      <w:r>
        <w:rPr>
          <w:rFonts w:ascii="Times New Roman"/>
          <w:b w:val="false"/>
          <w:i w:val="false"/>
          <w:color w:val="000000"/>
          <w:sz w:val="28"/>
        </w:rPr>
        <w:t>(строка 014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55"/>
    <w:p>
      <w:pPr>
        <w:spacing w:after="0"/>
        <w:ind w:left="0"/>
        <w:jc w:val="both"/>
      </w:pPr>
      <w:r>
        <w:rPr>
          <w:rFonts w:ascii="Times New Roman"/>
          <w:b w:val="false"/>
          <w:i w:val="false"/>
          <w:color w:val="000000"/>
          <w:sz w:val="28"/>
        </w:rPr>
        <w:t>
      Таблица 4. Запасы (строка 020 КФО-1 "Консолидированный бухгалтерский баланс")</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израсходовано на нужды государственного учреждения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физическим или негосударственным юридическим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56"/>
    <w:p>
      <w:pPr>
        <w:spacing w:after="0"/>
        <w:ind w:left="0"/>
        <w:jc w:val="both"/>
      </w:pPr>
      <w:r>
        <w:rPr>
          <w:rFonts w:ascii="Times New Roman"/>
          <w:b w:val="false"/>
          <w:i w:val="false"/>
          <w:color w:val="000000"/>
          <w:sz w:val="28"/>
        </w:rPr>
        <w:t>
      Долгосрочные активы</w:t>
      </w:r>
    </w:p>
    <w:bookmarkEnd w:id="256"/>
    <w:p>
      <w:pPr>
        <w:spacing w:after="0"/>
        <w:ind w:left="0"/>
        <w:jc w:val="both"/>
      </w:pPr>
      <w:bookmarkStart w:name="z273" w:id="257"/>
      <w:r>
        <w:rPr>
          <w:rFonts w:ascii="Times New Roman"/>
          <w:b w:val="false"/>
          <w:i w:val="false"/>
          <w:color w:val="000000"/>
          <w:sz w:val="28"/>
        </w:rPr>
        <w:t>
      Таблица 5. Долгосрочные финансовые инвестиции</w:t>
      </w:r>
    </w:p>
    <w:bookmarkEnd w:id="257"/>
    <w:p>
      <w:pPr>
        <w:spacing w:after="0"/>
        <w:ind w:left="0"/>
        <w:jc w:val="both"/>
      </w:pPr>
      <w:r>
        <w:rPr>
          <w:rFonts w:ascii="Times New Roman"/>
          <w:b w:val="false"/>
          <w:i w:val="false"/>
          <w:color w:val="000000"/>
          <w:sz w:val="28"/>
        </w:rPr>
        <w:t>(строка 110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4" w:id="258"/>
      <w:r>
        <w:rPr>
          <w:rFonts w:ascii="Times New Roman"/>
          <w:b w:val="false"/>
          <w:i w:val="false"/>
          <w:color w:val="000000"/>
          <w:sz w:val="28"/>
        </w:rPr>
        <w:t>
      Таблица 6. Основные средства</w:t>
      </w:r>
    </w:p>
    <w:bookmarkEnd w:id="258"/>
    <w:p>
      <w:pPr>
        <w:spacing w:after="0"/>
        <w:ind w:left="0"/>
        <w:jc w:val="both"/>
      </w:pPr>
      <w:r>
        <w:rPr>
          <w:rFonts w:ascii="Times New Roman"/>
          <w:b w:val="false"/>
          <w:i w:val="false"/>
          <w:color w:val="000000"/>
          <w:sz w:val="28"/>
        </w:rPr>
        <w:t>(строка 114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5" w:id="259"/>
      <w:r>
        <w:rPr>
          <w:rFonts w:ascii="Times New Roman"/>
          <w:b w:val="false"/>
          <w:i w:val="false"/>
          <w:color w:val="000000"/>
          <w:sz w:val="28"/>
        </w:rPr>
        <w:t>
      Таблица 7. Инвестиционная недвижимость</w:t>
      </w:r>
    </w:p>
    <w:bookmarkEnd w:id="259"/>
    <w:p>
      <w:pPr>
        <w:spacing w:after="0"/>
        <w:ind w:left="0"/>
        <w:jc w:val="both"/>
      </w:pPr>
      <w:r>
        <w:rPr>
          <w:rFonts w:ascii="Times New Roman"/>
          <w:b w:val="false"/>
          <w:i w:val="false"/>
          <w:color w:val="000000"/>
          <w:sz w:val="28"/>
        </w:rPr>
        <w:t>(строка 116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6" w:id="260"/>
      <w:r>
        <w:rPr>
          <w:rFonts w:ascii="Times New Roman"/>
          <w:b w:val="false"/>
          <w:i w:val="false"/>
          <w:color w:val="000000"/>
          <w:sz w:val="28"/>
        </w:rPr>
        <w:t>
      Таблица 8. Биологические активы</w:t>
      </w:r>
    </w:p>
    <w:bookmarkEnd w:id="260"/>
    <w:p>
      <w:pPr>
        <w:spacing w:after="0"/>
        <w:ind w:left="0"/>
        <w:jc w:val="both"/>
      </w:pPr>
      <w:r>
        <w:rPr>
          <w:rFonts w:ascii="Times New Roman"/>
          <w:b w:val="false"/>
          <w:i w:val="false"/>
          <w:color w:val="000000"/>
          <w:sz w:val="28"/>
        </w:rPr>
        <w:t>(строка 117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7" w:id="261"/>
      <w:r>
        <w:rPr>
          <w:rFonts w:ascii="Times New Roman"/>
          <w:b w:val="false"/>
          <w:i w:val="false"/>
          <w:color w:val="000000"/>
          <w:sz w:val="28"/>
        </w:rPr>
        <w:t>
      Таблица 9. Нематериальные активы</w:t>
      </w:r>
    </w:p>
    <w:bookmarkEnd w:id="261"/>
    <w:p>
      <w:pPr>
        <w:spacing w:after="0"/>
        <w:ind w:left="0"/>
        <w:jc w:val="both"/>
      </w:pPr>
      <w:r>
        <w:rPr>
          <w:rFonts w:ascii="Times New Roman"/>
          <w:b w:val="false"/>
          <w:i w:val="false"/>
          <w:color w:val="000000"/>
          <w:sz w:val="28"/>
        </w:rPr>
        <w:t>(строка 118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8" w:id="262"/>
      <w:r>
        <w:rPr>
          <w:rFonts w:ascii="Times New Roman"/>
          <w:b w:val="false"/>
          <w:i w:val="false"/>
          <w:color w:val="000000"/>
          <w:sz w:val="28"/>
        </w:rPr>
        <w:t>
      Таблица 10. Краткосрочные финансовые обязательства</w:t>
      </w:r>
    </w:p>
    <w:bookmarkEnd w:id="262"/>
    <w:p>
      <w:pPr>
        <w:spacing w:after="0"/>
        <w:ind w:left="0"/>
        <w:jc w:val="both"/>
      </w:pPr>
      <w:r>
        <w:rPr>
          <w:rFonts w:ascii="Times New Roman"/>
          <w:b w:val="false"/>
          <w:i w:val="false"/>
          <w:color w:val="000000"/>
          <w:sz w:val="28"/>
        </w:rPr>
        <w:t>(строка 210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63"/>
    <w:p>
      <w:pPr>
        <w:spacing w:after="0"/>
        <w:ind w:left="0"/>
        <w:jc w:val="both"/>
      </w:pPr>
      <w:r>
        <w:rPr>
          <w:rFonts w:ascii="Times New Roman"/>
          <w:b w:val="false"/>
          <w:i w:val="false"/>
          <w:color w:val="000000"/>
          <w:sz w:val="28"/>
        </w:rPr>
        <w:t>
      Таблица 11. Долгосрочные финансовые обязательства (строка 310 КФО-1 "Консолидированный бухгалтерский баланс")</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264"/>
    <w:p>
      <w:pPr>
        <w:spacing w:after="0"/>
        <w:ind w:left="0"/>
        <w:jc w:val="both"/>
      </w:pPr>
      <w:r>
        <w:rPr>
          <w:rFonts w:ascii="Times New Roman"/>
          <w:b w:val="false"/>
          <w:i w:val="false"/>
          <w:color w:val="000000"/>
          <w:sz w:val="28"/>
        </w:rPr>
        <w:t>
      Таблица 12. Прочие доходы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1" w:id="265"/>
      <w:r>
        <w:rPr>
          <w:rFonts w:ascii="Times New Roman"/>
          <w:b w:val="false"/>
          <w:i w:val="false"/>
          <w:color w:val="000000"/>
          <w:sz w:val="28"/>
        </w:rPr>
        <w:t>
      Таблица 13 Доходы от налоговых поступлений в бюджет</w:t>
      </w:r>
    </w:p>
    <w:bookmarkEnd w:id="265"/>
    <w:p>
      <w:pPr>
        <w:spacing w:after="0"/>
        <w:ind w:left="0"/>
        <w:jc w:val="both"/>
      </w:pPr>
      <w:r>
        <w:rPr>
          <w:rFonts w:ascii="Times New Roman"/>
          <w:b w:val="false"/>
          <w:i w:val="false"/>
          <w:color w:val="000000"/>
          <w:sz w:val="28"/>
        </w:rPr>
        <w:t>(строка 020 КФО-2 "Консолидированный отчет о результатах финансовой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266"/>
    <w:p>
      <w:pPr>
        <w:spacing w:after="0"/>
        <w:ind w:left="0"/>
        <w:jc w:val="both"/>
      </w:pPr>
      <w:r>
        <w:rPr>
          <w:rFonts w:ascii="Times New Roman"/>
          <w:b w:val="false"/>
          <w:i w:val="false"/>
          <w:color w:val="000000"/>
          <w:sz w:val="28"/>
        </w:rPr>
        <w:t>
      Таблица 14. Прочие расходы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3" w:id="267"/>
      <w:r>
        <w:rPr>
          <w:rFonts w:ascii="Times New Roman"/>
          <w:b w:val="false"/>
          <w:i w:val="false"/>
          <w:color w:val="000000"/>
          <w:sz w:val="28"/>
        </w:rPr>
        <w:t>
      Таблица 15. Расходы по уменьшению поступлений в бюджет</w:t>
      </w:r>
    </w:p>
    <w:bookmarkEnd w:id="267"/>
    <w:p>
      <w:pPr>
        <w:spacing w:after="0"/>
        <w:ind w:left="0"/>
        <w:jc w:val="both"/>
      </w:pPr>
      <w:r>
        <w:rPr>
          <w:rFonts w:ascii="Times New Roman"/>
          <w:b w:val="false"/>
          <w:i w:val="false"/>
          <w:color w:val="000000"/>
          <w:sz w:val="28"/>
        </w:rPr>
        <w:t>(строка 137 КФО- 2 "Консолидированный отчет о результатах финансовой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68"/>
    <w:p>
      <w:pPr>
        <w:spacing w:after="0"/>
        <w:ind w:left="0"/>
        <w:jc w:val="both"/>
      </w:pPr>
      <w:r>
        <w:rPr>
          <w:rFonts w:ascii="Times New Roman"/>
          <w:b w:val="false"/>
          <w:i w:val="false"/>
          <w:color w:val="000000"/>
          <w:sz w:val="28"/>
        </w:rPr>
        <w:t>
      Таблица 16. Безвозмездно переданные долгосрочные активы /запасы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69"/>
    <w:p>
      <w:pPr>
        <w:spacing w:after="0"/>
        <w:ind w:left="0"/>
        <w:jc w:val="both"/>
      </w:pPr>
      <w:r>
        <w:rPr>
          <w:rFonts w:ascii="Times New Roman"/>
          <w:b w:val="false"/>
          <w:i w:val="false"/>
          <w:color w:val="000000"/>
          <w:sz w:val="28"/>
        </w:rPr>
        <w:t>
      Таблица 16-1. Безвозмездно полученные долгосрочные активы /запасы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70"/>
    <w:p>
      <w:pPr>
        <w:spacing w:after="0"/>
        <w:ind w:left="0"/>
        <w:jc w:val="both"/>
      </w:pPr>
      <w:r>
        <w:rPr>
          <w:rFonts w:ascii="Times New Roman"/>
          <w:b w:val="false"/>
          <w:i w:val="false"/>
          <w:color w:val="000000"/>
          <w:sz w:val="28"/>
        </w:rPr>
        <w:t>
      Примечание: Данные строк 011, 021, 031, 041, 051, 061 и 071 соответствуют данным аналогичных строк таблицы 16</w:t>
      </w:r>
    </w:p>
    <w:bookmarkEnd w:id="270"/>
    <w:bookmarkStart w:name="z287" w:id="271"/>
    <w:p>
      <w:pPr>
        <w:spacing w:after="0"/>
        <w:ind w:left="0"/>
        <w:jc w:val="both"/>
      </w:pPr>
      <w:r>
        <w:rPr>
          <w:rFonts w:ascii="Times New Roman"/>
          <w:b w:val="false"/>
          <w:i w:val="false"/>
          <w:color w:val="000000"/>
          <w:sz w:val="28"/>
        </w:rPr>
        <w:t>
      Таблица 17. Информация по концессионным активам и прочим активам по договорам государственно-частного партнерства</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72"/>
    <w:p>
      <w:pPr>
        <w:spacing w:after="0"/>
        <w:ind w:left="0"/>
        <w:jc w:val="both"/>
      </w:pPr>
      <w:r>
        <w:rPr>
          <w:rFonts w:ascii="Times New Roman"/>
          <w:b w:val="false"/>
          <w:i w:val="false"/>
          <w:color w:val="000000"/>
          <w:sz w:val="28"/>
        </w:rPr>
        <w:t>
      Таблица 18. Информация по взаимным операциям</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73"/>
    <w:p>
      <w:pPr>
        <w:spacing w:after="0"/>
        <w:ind w:left="0"/>
        <w:jc w:val="both"/>
      </w:pPr>
      <w:r>
        <w:rPr>
          <w:rFonts w:ascii="Times New Roman"/>
          <w:b w:val="false"/>
          <w:i w:val="false"/>
          <w:color w:val="000000"/>
          <w:sz w:val="28"/>
        </w:rPr>
        <w:t>
      Таблица 19. Информация по начисленным и перечисленным суммам по счету 7120 "Расходы по расчетам с бюджетом"</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274"/>
    <w:p>
      <w:pPr>
        <w:spacing w:after="0"/>
        <w:ind w:left="0"/>
        <w:jc w:val="both"/>
      </w:pPr>
      <w:r>
        <w:rPr>
          <w:rFonts w:ascii="Times New Roman"/>
          <w:b w:val="false"/>
          <w:i w:val="false"/>
          <w:color w:val="000000"/>
          <w:sz w:val="28"/>
        </w:rPr>
        <w:t>
      Таблица 20. Обязательства по договорам государственно-частного партнерства</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275"/>
    <w:p>
      <w:pPr>
        <w:spacing w:after="0"/>
        <w:ind w:left="0"/>
        <w:jc w:val="both"/>
      </w:pPr>
      <w:r>
        <w:rPr>
          <w:rFonts w:ascii="Times New Roman"/>
          <w:b w:val="false"/>
          <w:i w:val="false"/>
          <w:color w:val="000000"/>
          <w:sz w:val="28"/>
        </w:rPr>
        <w:t>
      Таблица 21. Информация о размерах дивидендов, доходов на доли участия и части чистого дохода субъектов квазигосударственного сектора</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ответственности, акционерные общества, республиканское государственное предприятие)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p>
            <w:pPr>
              <w:spacing w:after="20"/>
              <w:ind w:left="20"/>
              <w:jc w:val="both"/>
            </w:pPr>
            <w:r>
              <w:rPr>
                <w:rFonts w:ascii="Times New Roman"/>
                <w:b w:val="false"/>
                <w:i w:val="false"/>
                <w:color w:val="000000"/>
                <w:sz w:val="20"/>
              </w:rPr>
              <w:t>Задолженность (-) прошлых лет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w:t>
            </w:r>
          </w:p>
          <w:p>
            <w:pPr>
              <w:spacing w:after="20"/>
              <w:ind w:left="20"/>
              <w:jc w:val="both"/>
            </w:pPr>
            <w:r>
              <w:rPr>
                <w:rFonts w:ascii="Times New Roman"/>
                <w:b w:val="false"/>
                <w:i w:val="false"/>
                <w:color w:val="000000"/>
                <w:sz w:val="20"/>
              </w:rPr>
              <w:t>(гр.3-гр.4-гр.5+гр.6)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 w:id="276"/>
    <w:p>
      <w:pPr>
        <w:spacing w:after="0"/>
        <w:ind w:left="0"/>
        <w:jc w:val="both"/>
      </w:pPr>
      <w:r>
        <w:rPr>
          <w:rFonts w:ascii="Times New Roman"/>
          <w:b w:val="false"/>
          <w:i w:val="false"/>
          <w:color w:val="000000"/>
          <w:sz w:val="28"/>
        </w:rPr>
        <w:t>
      Таблица 22. Краткосрочная дебиторская и кредиторская задолженность по расчетам с бюджетом по налоговым поступлениям</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3" w:id="277"/>
      <w:r>
        <w:rPr>
          <w:rFonts w:ascii="Times New Roman"/>
          <w:b w:val="false"/>
          <w:i w:val="false"/>
          <w:color w:val="000000"/>
          <w:sz w:val="28"/>
        </w:rPr>
        <w:t>
      Таблица 23. Незавершенное строительство и капитальные вложения в нематериальные активы</w:t>
      </w:r>
    </w:p>
    <w:bookmarkEnd w:id="277"/>
    <w:p>
      <w:pPr>
        <w:spacing w:after="0"/>
        <w:ind w:left="0"/>
        <w:jc w:val="both"/>
      </w:pPr>
      <w:r>
        <w:rPr>
          <w:rFonts w:ascii="Times New Roman"/>
          <w:b w:val="false"/>
          <w:i w:val="false"/>
          <w:color w:val="000000"/>
          <w:sz w:val="28"/>
        </w:rPr>
        <w:t>(строка 115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 текущего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дебиторской задолженности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278"/>
    <w:p>
      <w:pPr>
        <w:spacing w:after="0"/>
        <w:ind w:left="0"/>
        <w:jc w:val="both"/>
      </w:pPr>
      <w:r>
        <w:rPr>
          <w:rFonts w:ascii="Times New Roman"/>
          <w:b w:val="false"/>
          <w:i w:val="false"/>
          <w:color w:val="000000"/>
          <w:sz w:val="28"/>
        </w:rPr>
        <w:t>
      Таблица 24. Движение денежных средств по прочим счетам*</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центрального уполномоченного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местного уполномоченного 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79"/>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279"/>
    <w:bookmarkStart w:name="z296" w:id="280"/>
    <w:p>
      <w:pPr>
        <w:spacing w:after="0"/>
        <w:ind w:left="0"/>
        <w:jc w:val="both"/>
      </w:pPr>
      <w:r>
        <w:rPr>
          <w:rFonts w:ascii="Times New Roman"/>
          <w:b w:val="false"/>
          <w:i w:val="false"/>
          <w:color w:val="000000"/>
          <w:sz w:val="28"/>
        </w:rPr>
        <w:t>
      Таблица 25. Информация о государственных гарантиях и условных обязательствах</w:t>
      </w:r>
    </w:p>
    <w:bookmarkEnd w:id="280"/>
    <w:p>
      <w:pPr>
        <w:spacing w:after="0"/>
        <w:ind w:left="0"/>
        <w:jc w:val="both"/>
      </w:pPr>
      <w:bookmarkStart w:name="z297" w:id="281"/>
      <w:r>
        <w:rPr>
          <w:rFonts w:ascii="Times New Roman"/>
          <w:b w:val="false"/>
          <w:i w:val="false"/>
          <w:color w:val="000000"/>
          <w:sz w:val="28"/>
        </w:rPr>
        <w:t>
      1. О государственных гарантиях</w:t>
      </w:r>
    </w:p>
    <w:bookmarkEnd w:id="281"/>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(дата и номер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финансовые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8" w:id="282"/>
      <w:r>
        <w:rPr>
          <w:rFonts w:ascii="Times New Roman"/>
          <w:b w:val="false"/>
          <w:i w:val="false"/>
          <w:color w:val="000000"/>
          <w:sz w:val="28"/>
        </w:rPr>
        <w:t>
      2. Об условных обязательствах</w:t>
      </w:r>
    </w:p>
    <w:bookmarkEnd w:id="282"/>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(номер и дата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о возникновении условного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условные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9" w:id="283"/>
      <w:r>
        <w:rPr>
          <w:rFonts w:ascii="Times New Roman"/>
          <w:b w:val="false"/>
          <w:i w:val="false"/>
          <w:color w:val="000000"/>
          <w:sz w:val="28"/>
        </w:rPr>
        <w:t>
      Руководитель или лицо, замещающее его, либо руководитель аппарата</w:t>
      </w:r>
    </w:p>
    <w:bookmarkEnd w:id="283"/>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 изложенными в пунктах 30 и 31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2023 года № 1237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03" w:id="284"/>
    <w:p>
      <w:pPr>
        <w:spacing w:after="0"/>
        <w:ind w:left="0"/>
        <w:jc w:val="left"/>
      </w:pPr>
      <w:r>
        <w:rPr>
          <w:rFonts w:ascii="Times New Roman"/>
          <w:b/>
          <w:i w:val="false"/>
          <w:color w:val="000000"/>
        </w:rPr>
        <w:t xml:space="preserve"> Консолидированный бухгалтерский баланс при реорганизации отчетный период на "___" ________20__года</w:t>
      </w:r>
    </w:p>
    <w:bookmarkEnd w:id="284"/>
    <w:p>
      <w:pPr>
        <w:spacing w:after="0"/>
        <w:ind w:left="0"/>
        <w:jc w:val="both"/>
      </w:pPr>
      <w:bookmarkStart w:name="z304" w:id="285"/>
      <w:r>
        <w:rPr>
          <w:rFonts w:ascii="Times New Roman"/>
          <w:b w:val="false"/>
          <w:i w:val="false"/>
          <w:color w:val="000000"/>
          <w:sz w:val="28"/>
        </w:rPr>
        <w:t>
      Индекс: форма КФО-6</w:t>
      </w:r>
    </w:p>
    <w:bookmarkEnd w:id="285"/>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бюджета/ведомству ____________________________________________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w:t>
      </w:r>
    </w:p>
    <w:p>
      <w:pPr>
        <w:spacing w:after="0"/>
        <w:ind w:left="0"/>
        <w:jc w:val="both"/>
      </w:pPr>
      <w:r>
        <w:rPr>
          <w:rFonts w:ascii="Times New Roman"/>
          <w:b w:val="false"/>
          <w:i w:val="false"/>
          <w:color w:val="000000"/>
          <w:sz w:val="28"/>
        </w:rPr>
        <w:t>и уполномоченных органов по исполнению местного бюджета</w:t>
      </w:r>
    </w:p>
    <w:p>
      <w:pPr>
        <w:spacing w:after="0"/>
        <w:ind w:left="0"/>
        <w:jc w:val="both"/>
      </w:pPr>
      <w:r>
        <w:rPr>
          <w:rFonts w:ascii="Times New Roman"/>
          <w:b w:val="false"/>
          <w:i w:val="false"/>
          <w:color w:val="000000"/>
          <w:sz w:val="28"/>
        </w:rPr>
        <w:t>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5" w:id="286"/>
      <w:r>
        <w:rPr>
          <w:rFonts w:ascii="Times New Roman"/>
          <w:b w:val="false"/>
          <w:i w:val="false"/>
          <w:color w:val="000000"/>
          <w:sz w:val="28"/>
        </w:rPr>
        <w:t>
      * Примечание: Графа 6 заполняется для подтверждения сумм, переданных/</w:t>
      </w:r>
    </w:p>
    <w:bookmarkEnd w:id="286"/>
    <w:p>
      <w:pPr>
        <w:spacing w:after="0"/>
        <w:ind w:left="0"/>
        <w:jc w:val="both"/>
      </w:pPr>
      <w:r>
        <w:rPr>
          <w:rFonts w:ascii="Times New Roman"/>
          <w:b w:val="false"/>
          <w:i w:val="false"/>
          <w:color w:val="000000"/>
          <w:sz w:val="28"/>
        </w:rPr>
        <w:t>принятых активов, обязательств и чистых активов/капитала на дату реорганизации.</w:t>
      </w:r>
    </w:p>
    <w:p>
      <w:pPr>
        <w:spacing w:after="0"/>
        <w:ind w:left="0"/>
        <w:jc w:val="both"/>
      </w:pPr>
      <w:r>
        <w:rPr>
          <w:rFonts w:ascii="Times New Roman"/>
          <w:b w:val="false"/>
          <w:i w:val="false"/>
          <w:color w:val="000000"/>
          <w:sz w:val="28"/>
        </w:rPr>
        <w:t>Передано: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Принято: Руководитель или лицо, замещающее его, либо руководитель</w:t>
      </w:r>
    </w:p>
    <w:p>
      <w:pPr>
        <w:spacing w:after="0"/>
        <w:ind w:left="0"/>
        <w:jc w:val="both"/>
      </w:pPr>
      <w:r>
        <w:rPr>
          <w:rFonts w:ascii="Times New Roman"/>
          <w:b w:val="false"/>
          <w:i w:val="false"/>
          <w:color w:val="000000"/>
          <w:sz w:val="28"/>
        </w:rPr>
        <w:t>аппарата государственного органа</w:t>
      </w:r>
    </w:p>
    <w:p>
      <w:pPr>
        <w:spacing w:after="0"/>
        <w:ind w:left="0"/>
        <w:jc w:val="both"/>
      </w:pPr>
      <w:r>
        <w:rPr>
          <w:rFonts w:ascii="Times New Roman"/>
          <w:b w:val="false"/>
          <w:i w:val="false"/>
          <w:color w:val="000000"/>
          <w:sz w:val="28"/>
        </w:rPr>
        <w:t>____________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w:t>
      </w:r>
    </w:p>
    <w:p>
      <w:pPr>
        <w:spacing w:after="0"/>
        <w:ind w:left="0"/>
        <w:jc w:val="both"/>
      </w:pPr>
      <w:r>
        <w:rPr>
          <w:rFonts w:ascii="Times New Roman"/>
          <w:b w:val="false"/>
          <w:i w:val="false"/>
          <w:color w:val="000000"/>
          <w:sz w:val="28"/>
        </w:rPr>
        <w:t>с пояснениями, изложенными в пункте 20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2023 года № 1237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09" w:id="287"/>
    <w:p>
      <w:pPr>
        <w:spacing w:after="0"/>
        <w:ind w:left="0"/>
        <w:jc w:val="left"/>
      </w:pPr>
      <w:r>
        <w:rPr>
          <w:rFonts w:ascii="Times New Roman"/>
          <w:b/>
          <w:i w:val="false"/>
          <w:color w:val="000000"/>
        </w:rPr>
        <w:t xml:space="preserve"> Бухгалтерский баланс отчетный период на "___" ________ 20__ года</w:t>
      </w:r>
    </w:p>
    <w:bookmarkEnd w:id="287"/>
    <w:p>
      <w:pPr>
        <w:spacing w:after="0"/>
        <w:ind w:left="0"/>
        <w:jc w:val="both"/>
      </w:pPr>
      <w:bookmarkStart w:name="z310" w:id="288"/>
      <w:r>
        <w:rPr>
          <w:rFonts w:ascii="Times New Roman"/>
          <w:b w:val="false"/>
          <w:i w:val="false"/>
          <w:color w:val="000000"/>
          <w:sz w:val="28"/>
        </w:rPr>
        <w:t>
      Индекс: форма ФО-1</w:t>
      </w:r>
    </w:p>
    <w:bookmarkEnd w:id="288"/>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(государственное учреждение, аппараты акимов городов районного</w:t>
      </w:r>
    </w:p>
    <w:p>
      <w:pPr>
        <w:spacing w:after="0"/>
        <w:ind w:left="0"/>
        <w:jc w:val="both"/>
      </w:pPr>
      <w:r>
        <w:rPr>
          <w:rFonts w:ascii="Times New Roman"/>
          <w:b w:val="false"/>
          <w:i w:val="false"/>
          <w:color w:val="000000"/>
          <w:sz w:val="28"/>
        </w:rPr>
        <w:t>значения, сел, поселков, сельских округов)</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 согласно пункту 9 Правил составления и представления финансовой</w:t>
      </w:r>
    </w:p>
    <w:p>
      <w:pPr>
        <w:spacing w:after="0"/>
        <w:ind w:left="0"/>
        <w:jc w:val="both"/>
      </w:pPr>
      <w:r>
        <w:rPr>
          <w:rFonts w:ascii="Times New Roman"/>
          <w:b w:val="false"/>
          <w:i w:val="false"/>
          <w:color w:val="000000"/>
          <w:sz w:val="28"/>
        </w:rPr>
        <w:t>отчетности, утвержденных настоящим приказом.</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289"/>
      <w:r>
        <w:rPr>
          <w:rFonts w:ascii="Times New Roman"/>
          <w:b w:val="false"/>
          <w:i w:val="false"/>
          <w:color w:val="000000"/>
          <w:sz w:val="28"/>
        </w:rPr>
        <w:t>
      Руководитель или лицо, замещающее его</w:t>
      </w:r>
    </w:p>
    <w:bookmarkEnd w:id="289"/>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w:t>
      </w:r>
    </w:p>
    <w:p>
      <w:pPr>
        <w:spacing w:after="0"/>
        <w:ind w:left="0"/>
        <w:jc w:val="both"/>
      </w:pPr>
      <w:r>
        <w:rPr>
          <w:rFonts w:ascii="Times New Roman"/>
          <w:b w:val="false"/>
          <w:i w:val="false"/>
          <w:color w:val="000000"/>
          <w:sz w:val="28"/>
        </w:rPr>
        <w:t>согласно пунктам 24, 25, 26, 27, 28, 29, 30, 31, 32, 33, 34, 35, 36, 37 и 38</w:t>
      </w:r>
    </w:p>
    <w:p>
      <w:pPr>
        <w:spacing w:after="0"/>
        <w:ind w:left="0"/>
        <w:jc w:val="both"/>
      </w:pPr>
      <w:r>
        <w:rPr>
          <w:rFonts w:ascii="Times New Roman"/>
          <w:b w:val="false"/>
          <w:i w:val="false"/>
          <w:color w:val="000000"/>
          <w:sz w:val="28"/>
        </w:rPr>
        <w:t>Правил составления и представления финансовой отчетности,</w:t>
      </w:r>
    </w:p>
    <w:p>
      <w:pPr>
        <w:spacing w:after="0"/>
        <w:ind w:left="0"/>
        <w:jc w:val="both"/>
      </w:pPr>
      <w:r>
        <w:rPr>
          <w:rFonts w:ascii="Times New Roman"/>
          <w:b w:val="false"/>
          <w:i w:val="false"/>
          <w:color w:val="000000"/>
          <w:sz w:val="28"/>
        </w:rPr>
        <w:t>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2023 года № 1237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15" w:id="290"/>
    <w:p>
      <w:pPr>
        <w:spacing w:after="0"/>
        <w:ind w:left="0"/>
        <w:jc w:val="left"/>
      </w:pPr>
      <w:r>
        <w:rPr>
          <w:rFonts w:ascii="Times New Roman"/>
          <w:b/>
          <w:i w:val="false"/>
          <w:color w:val="000000"/>
        </w:rPr>
        <w:t xml:space="preserve"> Пояснительная записка к финансовой отчетности за период, заканчивающийся "___" ________ 20__ года</w:t>
      </w:r>
    </w:p>
    <w:bookmarkEnd w:id="290"/>
    <w:p>
      <w:pPr>
        <w:spacing w:after="0"/>
        <w:ind w:left="0"/>
        <w:jc w:val="both"/>
      </w:pPr>
      <w:bookmarkStart w:name="z316" w:id="291"/>
      <w:r>
        <w:rPr>
          <w:rFonts w:ascii="Times New Roman"/>
          <w:b w:val="false"/>
          <w:i w:val="false"/>
          <w:color w:val="000000"/>
          <w:sz w:val="28"/>
        </w:rPr>
        <w:t>
      Индекс: форма ФО-5</w:t>
      </w:r>
    </w:p>
    <w:bookmarkEnd w:id="291"/>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(государственное учреждение, аппараты акимов городов районного</w:t>
      </w:r>
    </w:p>
    <w:p>
      <w:pPr>
        <w:spacing w:after="0"/>
        <w:ind w:left="0"/>
        <w:jc w:val="both"/>
      </w:pPr>
      <w:r>
        <w:rPr>
          <w:rFonts w:ascii="Times New Roman"/>
          <w:b w:val="false"/>
          <w:i w:val="false"/>
          <w:color w:val="000000"/>
          <w:sz w:val="28"/>
        </w:rPr>
        <w:t>значения, сел, поселков, сельских округов)</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Срок представления: _________________________________________</w:t>
      </w:r>
    </w:p>
    <w:p>
      <w:pPr>
        <w:spacing w:after="0"/>
        <w:ind w:left="0"/>
        <w:jc w:val="both"/>
      </w:pPr>
      <w:r>
        <w:rPr>
          <w:rFonts w:ascii="Times New Roman"/>
          <w:b w:val="false"/>
          <w:i w:val="false"/>
          <w:color w:val="000000"/>
          <w:sz w:val="28"/>
        </w:rPr>
        <w:t>для государственных учреждений устанавливается администраторами</w:t>
      </w:r>
    </w:p>
    <w:p>
      <w:pPr>
        <w:spacing w:after="0"/>
        <w:ind w:left="0"/>
        <w:jc w:val="both"/>
      </w:pPr>
      <w:r>
        <w:rPr>
          <w:rFonts w:ascii="Times New Roman"/>
          <w:b w:val="false"/>
          <w:i w:val="false"/>
          <w:color w:val="000000"/>
          <w:sz w:val="28"/>
        </w:rPr>
        <w:t>бюджетных программ согласно пункту 9 Правил составления</w:t>
      </w:r>
    </w:p>
    <w:p>
      <w:pPr>
        <w:spacing w:after="0"/>
        <w:ind w:left="0"/>
        <w:jc w:val="both"/>
      </w:pPr>
      <w:r>
        <w:rPr>
          <w:rFonts w:ascii="Times New Roman"/>
          <w:b w:val="false"/>
          <w:i w:val="false"/>
          <w:color w:val="000000"/>
          <w:sz w:val="28"/>
        </w:rPr>
        <w:t>и представления финансовой отчетности, утвержденных настоящим приказом.</w:t>
      </w:r>
    </w:p>
    <w:p>
      <w:pPr>
        <w:spacing w:after="0"/>
        <w:ind w:left="0"/>
        <w:jc w:val="both"/>
      </w:pPr>
      <w:bookmarkStart w:name="z317" w:id="292"/>
      <w:r>
        <w:rPr>
          <w:rFonts w:ascii="Times New Roman"/>
          <w:b w:val="false"/>
          <w:i w:val="false"/>
          <w:color w:val="000000"/>
          <w:sz w:val="28"/>
        </w:rPr>
        <w:t>
      1. Общие сведения:</w:t>
      </w:r>
    </w:p>
    <w:bookmarkEnd w:id="292"/>
    <w:p>
      <w:pPr>
        <w:spacing w:after="0"/>
        <w:ind w:left="0"/>
        <w:jc w:val="both"/>
      </w:pPr>
      <w:r>
        <w:rPr>
          <w:rFonts w:ascii="Times New Roman"/>
          <w:b w:val="false"/>
          <w:i w:val="false"/>
          <w:color w:val="000000"/>
          <w:sz w:val="28"/>
        </w:rPr>
        <w:t>положение государственного учреждения: ___________________________</w:t>
      </w:r>
    </w:p>
    <w:p>
      <w:pPr>
        <w:spacing w:after="0"/>
        <w:ind w:left="0"/>
        <w:jc w:val="both"/>
      </w:pPr>
      <w:r>
        <w:rPr>
          <w:rFonts w:ascii="Times New Roman"/>
          <w:b w:val="false"/>
          <w:i w:val="false"/>
          <w:color w:val="000000"/>
          <w:sz w:val="28"/>
        </w:rPr>
        <w:t>количество подведомственных учреждений: _________________________</w:t>
      </w:r>
    </w:p>
    <w:p>
      <w:pPr>
        <w:spacing w:after="0"/>
        <w:ind w:left="0"/>
        <w:jc w:val="both"/>
      </w:pPr>
      <w:r>
        <w:rPr>
          <w:rFonts w:ascii="Times New Roman"/>
          <w:b w:val="false"/>
          <w:i w:val="false"/>
          <w:color w:val="000000"/>
          <w:sz w:val="28"/>
        </w:rPr>
        <w:t>используемые нормативные правовые акты: _________________________</w:t>
      </w:r>
    </w:p>
    <w:p>
      <w:pPr>
        <w:spacing w:after="0"/>
        <w:ind w:left="0"/>
        <w:jc w:val="both"/>
      </w:pPr>
      <w:bookmarkStart w:name="z318" w:id="293"/>
      <w:r>
        <w:rPr>
          <w:rFonts w:ascii="Times New Roman"/>
          <w:b w:val="false"/>
          <w:i w:val="false"/>
          <w:color w:val="000000"/>
          <w:sz w:val="28"/>
        </w:rPr>
        <w:t>
      2. Раскрытия к финансовой отчетности.</w:t>
      </w:r>
    </w:p>
    <w:bookmarkEnd w:id="293"/>
    <w:p>
      <w:pPr>
        <w:spacing w:after="0"/>
        <w:ind w:left="0"/>
        <w:jc w:val="both"/>
      </w:pPr>
      <w:r>
        <w:rPr>
          <w:rFonts w:ascii="Times New Roman"/>
          <w:b w:val="false"/>
          <w:i w:val="false"/>
          <w:color w:val="000000"/>
          <w:sz w:val="28"/>
        </w:rPr>
        <w:t>Краткосрочные активы</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p>
      <w:pPr>
        <w:spacing w:after="0"/>
        <w:ind w:left="0"/>
        <w:jc w:val="both"/>
      </w:pPr>
      <w:bookmarkStart w:name="z319" w:id="294"/>
      <w:r>
        <w:rPr>
          <w:rFonts w:ascii="Times New Roman"/>
          <w:b w:val="false"/>
          <w:i w:val="false"/>
          <w:color w:val="000000"/>
          <w:sz w:val="28"/>
        </w:rPr>
        <w:t>
      Таблица 1. Денежные средства и их эквиваленты</w:t>
      </w:r>
    </w:p>
    <w:bookmarkEnd w:id="294"/>
    <w:p>
      <w:pPr>
        <w:spacing w:after="0"/>
        <w:ind w:left="0"/>
        <w:jc w:val="both"/>
      </w:pPr>
      <w:r>
        <w:rPr>
          <w:rFonts w:ascii="Times New Roman"/>
          <w:b w:val="false"/>
          <w:i w:val="false"/>
          <w:color w:val="000000"/>
          <w:sz w:val="28"/>
        </w:rPr>
        <w:t>(строка 010 ФО-1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0" w:id="295"/>
      <w:r>
        <w:rPr>
          <w:rFonts w:ascii="Times New Roman"/>
          <w:b w:val="false"/>
          <w:i w:val="false"/>
          <w:color w:val="000000"/>
          <w:sz w:val="28"/>
        </w:rPr>
        <w:t>
      Таблица 2. Краткосрочные финансовые инвестиции</w:t>
      </w:r>
    </w:p>
    <w:bookmarkEnd w:id="295"/>
    <w:p>
      <w:pPr>
        <w:spacing w:after="0"/>
        <w:ind w:left="0"/>
        <w:jc w:val="both"/>
      </w:pPr>
      <w:r>
        <w:rPr>
          <w:rFonts w:ascii="Times New Roman"/>
          <w:b w:val="false"/>
          <w:i w:val="false"/>
          <w:color w:val="000000"/>
          <w:sz w:val="28"/>
        </w:rPr>
        <w:t>(строка 011 ФО- 1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1" w:id="296"/>
      <w:r>
        <w:rPr>
          <w:rFonts w:ascii="Times New Roman"/>
          <w:b w:val="false"/>
          <w:i w:val="false"/>
          <w:color w:val="000000"/>
          <w:sz w:val="28"/>
        </w:rPr>
        <w:t>
      Таблица 3. Краткосрочная дебиторская задолженность покупателей и заказчиков</w:t>
      </w:r>
    </w:p>
    <w:bookmarkEnd w:id="296"/>
    <w:p>
      <w:pPr>
        <w:spacing w:after="0"/>
        <w:ind w:left="0"/>
        <w:jc w:val="both"/>
      </w:pPr>
      <w:r>
        <w:rPr>
          <w:rFonts w:ascii="Times New Roman"/>
          <w:b w:val="false"/>
          <w:i w:val="false"/>
          <w:color w:val="000000"/>
          <w:sz w:val="28"/>
        </w:rPr>
        <w:t>(строка 014 ФО-1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297"/>
    <w:p>
      <w:pPr>
        <w:spacing w:after="0"/>
        <w:ind w:left="0"/>
        <w:jc w:val="both"/>
      </w:pPr>
      <w:r>
        <w:rPr>
          <w:rFonts w:ascii="Times New Roman"/>
          <w:b w:val="false"/>
          <w:i w:val="false"/>
          <w:color w:val="000000"/>
          <w:sz w:val="28"/>
        </w:rPr>
        <w:t>
      Таблица 4. Запасы (строка 020 ФО- 1 "Бухгалтерский баланс")</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на нужды государственного учреждения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физическим или негосударственным юридическим лицам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298"/>
    <w:p>
      <w:pPr>
        <w:spacing w:after="0"/>
        <w:ind w:left="0"/>
        <w:jc w:val="both"/>
      </w:pPr>
      <w:r>
        <w:rPr>
          <w:rFonts w:ascii="Times New Roman"/>
          <w:b w:val="false"/>
          <w:i w:val="false"/>
          <w:color w:val="000000"/>
          <w:sz w:val="28"/>
        </w:rPr>
        <w:t xml:space="preserve">
      Долгосрочные активы </w:t>
      </w:r>
    </w:p>
    <w:bookmarkEnd w:id="298"/>
    <w:p>
      <w:pPr>
        <w:spacing w:after="0"/>
        <w:ind w:left="0"/>
        <w:jc w:val="both"/>
      </w:pPr>
      <w:bookmarkStart w:name="z324" w:id="299"/>
      <w:r>
        <w:rPr>
          <w:rFonts w:ascii="Times New Roman"/>
          <w:b w:val="false"/>
          <w:i w:val="false"/>
          <w:color w:val="000000"/>
          <w:sz w:val="28"/>
        </w:rPr>
        <w:t>
      Таблица 5. Долгосрочные финансовые инвестиции</w:t>
      </w:r>
    </w:p>
    <w:bookmarkEnd w:id="299"/>
    <w:p>
      <w:pPr>
        <w:spacing w:after="0"/>
        <w:ind w:left="0"/>
        <w:jc w:val="both"/>
      </w:pPr>
      <w:r>
        <w:rPr>
          <w:rFonts w:ascii="Times New Roman"/>
          <w:b w:val="false"/>
          <w:i w:val="false"/>
          <w:color w:val="000000"/>
          <w:sz w:val="28"/>
        </w:rPr>
        <w:t>(строка 110 ФО- 1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300"/>
    <w:p>
      <w:pPr>
        <w:spacing w:after="0"/>
        <w:ind w:left="0"/>
        <w:jc w:val="both"/>
      </w:pPr>
      <w:r>
        <w:rPr>
          <w:rFonts w:ascii="Times New Roman"/>
          <w:b w:val="false"/>
          <w:i w:val="false"/>
          <w:color w:val="000000"/>
          <w:sz w:val="28"/>
        </w:rPr>
        <w:t>
      Таблица 6. Основные средства (строка 114 ФО- 1 "Бухгалтерский баланс")</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301"/>
    <w:p>
      <w:pPr>
        <w:spacing w:after="0"/>
        <w:ind w:left="0"/>
        <w:jc w:val="both"/>
      </w:pPr>
      <w:r>
        <w:rPr>
          <w:rFonts w:ascii="Times New Roman"/>
          <w:b w:val="false"/>
          <w:i w:val="false"/>
          <w:color w:val="000000"/>
          <w:sz w:val="28"/>
        </w:rPr>
        <w:t>
      Таблица 7. Инвестиционная недвижимость (строка 116 ФО-1 "Бухгалтерский баланс")</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302"/>
    <w:p>
      <w:pPr>
        <w:spacing w:after="0"/>
        <w:ind w:left="0"/>
        <w:jc w:val="both"/>
      </w:pPr>
      <w:r>
        <w:rPr>
          <w:rFonts w:ascii="Times New Roman"/>
          <w:b w:val="false"/>
          <w:i w:val="false"/>
          <w:color w:val="000000"/>
          <w:sz w:val="28"/>
        </w:rPr>
        <w:t>
      Таблица 8. Биологические активы (строка 117 ФО-1 "Бухгалтерский баланс")</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303"/>
    <w:p>
      <w:pPr>
        <w:spacing w:after="0"/>
        <w:ind w:left="0"/>
        <w:jc w:val="both"/>
      </w:pPr>
      <w:r>
        <w:rPr>
          <w:rFonts w:ascii="Times New Roman"/>
          <w:b w:val="false"/>
          <w:i w:val="false"/>
          <w:color w:val="000000"/>
          <w:sz w:val="28"/>
        </w:rPr>
        <w:t>
      Таблица 9. Нематериальные активы (строка 118 ФО-1 "Бухгалтерский баланс")</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9" w:id="304"/>
      <w:r>
        <w:rPr>
          <w:rFonts w:ascii="Times New Roman"/>
          <w:b w:val="false"/>
          <w:i w:val="false"/>
          <w:color w:val="000000"/>
          <w:sz w:val="28"/>
        </w:rPr>
        <w:t>
      Таблица 10. Краткосрочные финансовые обязательства</w:t>
      </w:r>
    </w:p>
    <w:bookmarkEnd w:id="304"/>
    <w:p>
      <w:pPr>
        <w:spacing w:after="0"/>
        <w:ind w:left="0"/>
        <w:jc w:val="both"/>
      </w:pPr>
      <w:r>
        <w:rPr>
          <w:rFonts w:ascii="Times New Roman"/>
          <w:b w:val="false"/>
          <w:i w:val="false"/>
          <w:color w:val="000000"/>
          <w:sz w:val="28"/>
        </w:rPr>
        <w:t>(строка 210 ФО-1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305"/>
    <w:p>
      <w:pPr>
        <w:spacing w:after="0"/>
        <w:ind w:left="0"/>
        <w:jc w:val="both"/>
      </w:pPr>
      <w:r>
        <w:rPr>
          <w:rFonts w:ascii="Times New Roman"/>
          <w:b w:val="false"/>
          <w:i w:val="false"/>
          <w:color w:val="000000"/>
          <w:sz w:val="28"/>
        </w:rPr>
        <w:t>
      Таблица 11. Долгосрочные финансовые обязательства (строка 310 ФО-1 "Бухгалтерский баланс")</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306"/>
    <w:p>
      <w:pPr>
        <w:spacing w:after="0"/>
        <w:ind w:left="0"/>
        <w:jc w:val="both"/>
      </w:pPr>
      <w:r>
        <w:rPr>
          <w:rFonts w:ascii="Times New Roman"/>
          <w:b w:val="false"/>
          <w:i w:val="false"/>
          <w:color w:val="000000"/>
          <w:sz w:val="28"/>
        </w:rPr>
        <w:t>
      Таблица 12. Прочие доходы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2" w:id="307"/>
      <w:r>
        <w:rPr>
          <w:rFonts w:ascii="Times New Roman"/>
          <w:b w:val="false"/>
          <w:i w:val="false"/>
          <w:color w:val="000000"/>
          <w:sz w:val="28"/>
        </w:rPr>
        <w:t>
      Таблица 13 Доходы от налоговых поступлений в бюджет</w:t>
      </w:r>
    </w:p>
    <w:bookmarkEnd w:id="307"/>
    <w:p>
      <w:pPr>
        <w:spacing w:after="0"/>
        <w:ind w:left="0"/>
        <w:jc w:val="both"/>
      </w:pPr>
      <w:r>
        <w:rPr>
          <w:rFonts w:ascii="Times New Roman"/>
          <w:b w:val="false"/>
          <w:i w:val="false"/>
          <w:color w:val="000000"/>
          <w:sz w:val="28"/>
        </w:rPr>
        <w:t>(строка 020 ФО-2 "Отчет о результатах финансовой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308"/>
    <w:p>
      <w:pPr>
        <w:spacing w:after="0"/>
        <w:ind w:left="0"/>
        <w:jc w:val="both"/>
      </w:pPr>
      <w:r>
        <w:rPr>
          <w:rFonts w:ascii="Times New Roman"/>
          <w:b w:val="false"/>
          <w:i w:val="false"/>
          <w:color w:val="000000"/>
          <w:sz w:val="28"/>
        </w:rPr>
        <w:t>
      Таблица 14. Прочие расходы</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4" w:id="309"/>
      <w:r>
        <w:rPr>
          <w:rFonts w:ascii="Times New Roman"/>
          <w:b w:val="false"/>
          <w:i w:val="false"/>
          <w:color w:val="000000"/>
          <w:sz w:val="28"/>
        </w:rPr>
        <w:t>
      Таблица 15. Расходы по уменьшению поступлений в бюджет</w:t>
      </w:r>
    </w:p>
    <w:bookmarkEnd w:id="309"/>
    <w:p>
      <w:pPr>
        <w:spacing w:after="0"/>
        <w:ind w:left="0"/>
        <w:jc w:val="both"/>
      </w:pPr>
      <w:r>
        <w:rPr>
          <w:rFonts w:ascii="Times New Roman"/>
          <w:b w:val="false"/>
          <w:i w:val="false"/>
          <w:color w:val="000000"/>
          <w:sz w:val="28"/>
        </w:rPr>
        <w:t>(строка 137 ФО-2 "Отчет о результатах финансовой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310"/>
    <w:p>
      <w:pPr>
        <w:spacing w:after="0"/>
        <w:ind w:left="0"/>
        <w:jc w:val="both"/>
      </w:pPr>
      <w:r>
        <w:rPr>
          <w:rFonts w:ascii="Times New Roman"/>
          <w:b w:val="false"/>
          <w:i w:val="false"/>
          <w:color w:val="000000"/>
          <w:sz w:val="28"/>
        </w:rPr>
        <w:t>
      Таблица 16. Безвозмездно переданные долгосрочные активы /запасы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311"/>
    <w:p>
      <w:pPr>
        <w:spacing w:after="0"/>
        <w:ind w:left="0"/>
        <w:jc w:val="both"/>
      </w:pPr>
      <w:r>
        <w:rPr>
          <w:rFonts w:ascii="Times New Roman"/>
          <w:b w:val="false"/>
          <w:i w:val="false"/>
          <w:color w:val="000000"/>
          <w:sz w:val="28"/>
        </w:rPr>
        <w:t>
      Таблица 16-1. Безвозмездно полученные долгосрочные активы/запасы</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312"/>
    <w:p>
      <w:pPr>
        <w:spacing w:after="0"/>
        <w:ind w:left="0"/>
        <w:jc w:val="both"/>
      </w:pPr>
      <w:r>
        <w:rPr>
          <w:rFonts w:ascii="Times New Roman"/>
          <w:b w:val="false"/>
          <w:i w:val="false"/>
          <w:color w:val="000000"/>
          <w:sz w:val="28"/>
        </w:rPr>
        <w:t>
      Примечание: *Данные строк 011, 021, 031, 041, 051, 061 и 071 соответствует данным аналогичных строк таблицы 16</w:t>
      </w:r>
    </w:p>
    <w:bookmarkEnd w:id="312"/>
    <w:bookmarkStart w:name="z338" w:id="313"/>
    <w:p>
      <w:pPr>
        <w:spacing w:after="0"/>
        <w:ind w:left="0"/>
        <w:jc w:val="both"/>
      </w:pPr>
      <w:r>
        <w:rPr>
          <w:rFonts w:ascii="Times New Roman"/>
          <w:b w:val="false"/>
          <w:i w:val="false"/>
          <w:color w:val="000000"/>
          <w:sz w:val="28"/>
        </w:rPr>
        <w:t>
      Таблица 17. Информация по концессионным активам и прочим активам по договорам государственно-частного партнерства</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314"/>
    <w:p>
      <w:pPr>
        <w:spacing w:after="0"/>
        <w:ind w:left="0"/>
        <w:jc w:val="both"/>
      </w:pPr>
      <w:r>
        <w:rPr>
          <w:rFonts w:ascii="Times New Roman"/>
          <w:b w:val="false"/>
          <w:i w:val="false"/>
          <w:color w:val="000000"/>
          <w:sz w:val="28"/>
        </w:rPr>
        <w:t>
      Таблица 18. Информация по взаимным операциям</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315"/>
    <w:p>
      <w:pPr>
        <w:spacing w:after="0"/>
        <w:ind w:left="0"/>
        <w:jc w:val="both"/>
      </w:pPr>
      <w:r>
        <w:rPr>
          <w:rFonts w:ascii="Times New Roman"/>
          <w:b w:val="false"/>
          <w:i w:val="false"/>
          <w:color w:val="000000"/>
          <w:sz w:val="28"/>
        </w:rPr>
        <w:t>
      Таблица 19. Информация по начисленным и перечисленным суммам по счету 7120 "Расходы по расчетам с бюджетом"</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316"/>
    <w:p>
      <w:pPr>
        <w:spacing w:after="0"/>
        <w:ind w:left="0"/>
        <w:jc w:val="both"/>
      </w:pPr>
      <w:r>
        <w:rPr>
          <w:rFonts w:ascii="Times New Roman"/>
          <w:b w:val="false"/>
          <w:i w:val="false"/>
          <w:color w:val="000000"/>
          <w:sz w:val="28"/>
        </w:rPr>
        <w:t>
      Таблица 20 Обязательства по договорам государственно-частного партнерства</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317"/>
    <w:p>
      <w:pPr>
        <w:spacing w:after="0"/>
        <w:ind w:left="0"/>
        <w:jc w:val="both"/>
      </w:pPr>
      <w:r>
        <w:rPr>
          <w:rFonts w:ascii="Times New Roman"/>
          <w:b w:val="false"/>
          <w:i w:val="false"/>
          <w:color w:val="000000"/>
          <w:sz w:val="28"/>
        </w:rPr>
        <w:t>
      Таблица 21. Информация о размерах дивидендов, доходов на доли участия и части чистого дохода субъектов квазигосударственного сектора</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ответственности, акционерные общества, республиканское государственное предприятие)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прошлых лет на начало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и прочие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 (гр.3-гр.4-гр.5+гр.6+ гр.7)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318"/>
    <w:p>
      <w:pPr>
        <w:spacing w:after="0"/>
        <w:ind w:left="0"/>
        <w:jc w:val="both"/>
      </w:pPr>
      <w:r>
        <w:rPr>
          <w:rFonts w:ascii="Times New Roman"/>
          <w:b w:val="false"/>
          <w:i w:val="false"/>
          <w:color w:val="000000"/>
          <w:sz w:val="28"/>
        </w:rPr>
        <w:t>
      Таблица 22. Краткосрочная дебиторская и кредиторская задолженность по расчетам с бюджетом по налоговым поступлениям</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4" w:id="319"/>
      <w:r>
        <w:rPr>
          <w:rFonts w:ascii="Times New Roman"/>
          <w:b w:val="false"/>
          <w:i w:val="false"/>
          <w:color w:val="000000"/>
          <w:sz w:val="28"/>
        </w:rPr>
        <w:t>
      Таблица 23. Незавершенное строительство и капитальные вложения в нематериальные активы</w:t>
      </w:r>
    </w:p>
    <w:bookmarkEnd w:id="319"/>
    <w:p>
      <w:pPr>
        <w:spacing w:after="0"/>
        <w:ind w:left="0"/>
        <w:jc w:val="both"/>
      </w:pPr>
      <w:r>
        <w:rPr>
          <w:rFonts w:ascii="Times New Roman"/>
          <w:b w:val="false"/>
          <w:i w:val="false"/>
          <w:color w:val="000000"/>
          <w:sz w:val="28"/>
        </w:rPr>
        <w:t>(строка 115 ФО-1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 текущего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дебиторской задолженности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320"/>
    <w:p>
      <w:pPr>
        <w:spacing w:after="0"/>
        <w:ind w:left="0"/>
        <w:jc w:val="both"/>
      </w:pPr>
      <w:r>
        <w:rPr>
          <w:rFonts w:ascii="Times New Roman"/>
          <w:b w:val="false"/>
          <w:i w:val="false"/>
          <w:color w:val="000000"/>
          <w:sz w:val="28"/>
        </w:rPr>
        <w:t>
      Таблица 24. Движение денежных средств по прочим счетам*</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центрального уполномоченного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местного уполномоченного 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321"/>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321"/>
    <w:bookmarkStart w:name="z347" w:id="322"/>
    <w:p>
      <w:pPr>
        <w:spacing w:after="0"/>
        <w:ind w:left="0"/>
        <w:jc w:val="both"/>
      </w:pPr>
      <w:r>
        <w:rPr>
          <w:rFonts w:ascii="Times New Roman"/>
          <w:b w:val="false"/>
          <w:i w:val="false"/>
          <w:color w:val="000000"/>
          <w:sz w:val="28"/>
        </w:rPr>
        <w:t>
      Таблица 25. Информация о государственных гарантиях и условных обязательствах</w:t>
      </w:r>
    </w:p>
    <w:bookmarkEnd w:id="322"/>
    <w:p>
      <w:pPr>
        <w:spacing w:after="0"/>
        <w:ind w:left="0"/>
        <w:jc w:val="both"/>
      </w:pPr>
      <w:bookmarkStart w:name="z348" w:id="323"/>
      <w:r>
        <w:rPr>
          <w:rFonts w:ascii="Times New Roman"/>
          <w:b w:val="false"/>
          <w:i w:val="false"/>
          <w:color w:val="000000"/>
          <w:sz w:val="28"/>
        </w:rPr>
        <w:t>
      1. О государственных гарантиях</w:t>
      </w:r>
    </w:p>
    <w:bookmarkEnd w:id="323"/>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(дата и номер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финансовые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9" w:id="324"/>
      <w:r>
        <w:rPr>
          <w:rFonts w:ascii="Times New Roman"/>
          <w:b w:val="false"/>
          <w:i w:val="false"/>
          <w:color w:val="000000"/>
          <w:sz w:val="28"/>
        </w:rPr>
        <w:t>
      2. Об условных обязательствах</w:t>
      </w:r>
    </w:p>
    <w:bookmarkEnd w:id="324"/>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(номер и дата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о возникновении условного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условные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0" w:id="325"/>
      <w:r>
        <w:rPr>
          <w:rFonts w:ascii="Times New Roman"/>
          <w:b w:val="false"/>
          <w:i w:val="false"/>
          <w:color w:val="000000"/>
          <w:sz w:val="28"/>
        </w:rPr>
        <w:t>
      Руководитель или лицо, замещающее его</w:t>
      </w:r>
    </w:p>
    <w:bookmarkEnd w:id="325"/>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78, 79 и 80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2023 года № 1237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54" w:id="326"/>
    <w:p>
      <w:pPr>
        <w:spacing w:after="0"/>
        <w:ind w:left="0"/>
        <w:jc w:val="left"/>
      </w:pPr>
      <w:r>
        <w:rPr>
          <w:rFonts w:ascii="Times New Roman"/>
          <w:b/>
          <w:i w:val="false"/>
          <w:color w:val="000000"/>
        </w:rPr>
        <w:t xml:space="preserve"> Бухгалтерский баланс при реорганизации отчетный период на "___" ________ 20__ года</w:t>
      </w:r>
    </w:p>
    <w:bookmarkEnd w:id="326"/>
    <w:p>
      <w:pPr>
        <w:spacing w:after="0"/>
        <w:ind w:left="0"/>
        <w:jc w:val="both"/>
      </w:pPr>
      <w:bookmarkStart w:name="z355" w:id="327"/>
      <w:r>
        <w:rPr>
          <w:rFonts w:ascii="Times New Roman"/>
          <w:b w:val="false"/>
          <w:i w:val="false"/>
          <w:color w:val="000000"/>
          <w:sz w:val="28"/>
        </w:rPr>
        <w:t>
      Индекс: форма ФО-6</w:t>
      </w:r>
    </w:p>
    <w:bookmarkEnd w:id="327"/>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(государственное учреждение, аппараты акимов городов районного</w:t>
      </w:r>
    </w:p>
    <w:p>
      <w:pPr>
        <w:spacing w:after="0"/>
        <w:ind w:left="0"/>
        <w:jc w:val="both"/>
      </w:pPr>
      <w:r>
        <w:rPr>
          <w:rFonts w:ascii="Times New Roman"/>
          <w:b w:val="false"/>
          <w:i w:val="false"/>
          <w:color w:val="000000"/>
          <w:sz w:val="28"/>
        </w:rPr>
        <w:t>значения, сел, поселков, сельских округов)</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государственных учреждений устанавливается администраторами</w:t>
      </w:r>
    </w:p>
    <w:p>
      <w:pPr>
        <w:spacing w:after="0"/>
        <w:ind w:left="0"/>
        <w:jc w:val="both"/>
      </w:pPr>
      <w:r>
        <w:rPr>
          <w:rFonts w:ascii="Times New Roman"/>
          <w:b w:val="false"/>
          <w:i w:val="false"/>
          <w:color w:val="000000"/>
          <w:sz w:val="28"/>
        </w:rPr>
        <w:t>бюджетных программ согласно пункту 9 Правил составления</w:t>
      </w:r>
    </w:p>
    <w:p>
      <w:pPr>
        <w:spacing w:after="0"/>
        <w:ind w:left="0"/>
        <w:jc w:val="both"/>
      </w:pPr>
      <w:r>
        <w:rPr>
          <w:rFonts w:ascii="Times New Roman"/>
          <w:b w:val="false"/>
          <w:i w:val="false"/>
          <w:color w:val="000000"/>
          <w:sz w:val="28"/>
        </w:rPr>
        <w:t>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6" w:id="328"/>
      <w:r>
        <w:rPr>
          <w:rFonts w:ascii="Times New Roman"/>
          <w:b w:val="false"/>
          <w:i w:val="false"/>
          <w:color w:val="000000"/>
          <w:sz w:val="28"/>
        </w:rPr>
        <w:t>
      Руководитель или лицо, замещающее его</w:t>
      </w:r>
    </w:p>
    <w:bookmarkEnd w:id="328"/>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пункту 12 Правил составления и представления финансовой отчетности, утвержденных настоящим приказом.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