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eb7fc" w14:textId="66eb7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некоторые приказы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информации Республики Казахстан от 30 ноября 2023 года № 479-НҚ. Зарегистрирован в Министерстве юстиции Республики Казахстан 5 декабря 2023 года № 33724. Утратил силу приказом и.о. Министра культуры и информации РК от 0612.2024 № 577-НҚ.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культуры и информации РК от 06.12.2024 </w:t>
      </w:r>
      <w:r>
        <w:rPr>
          <w:rFonts w:ascii="Times New Roman"/>
          <w:b w:val="false"/>
          <w:i w:val="false"/>
          <w:color w:val="ff0000"/>
          <w:sz w:val="28"/>
        </w:rPr>
        <w:t>№ 577-НҚ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приказов, в которые вносятся изменения и дополнение.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информации Министерства культуры и информации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культуры и информации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культуры и информации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информации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информации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479-НҚ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приказов, в которые вносятся изменения и дополнение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1. Утратил силу приказом и.о. Министра культуры и информации РК от 06.11.2024 </w:t>
      </w:r>
      <w:r>
        <w:rPr>
          <w:rFonts w:ascii="Times New Roman"/>
          <w:b w:val="false"/>
          <w:i w:val="false"/>
          <w:color w:val="ff0000"/>
          <w:sz w:val="28"/>
        </w:rPr>
        <w:t>№ 526-НҚ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общественного развития Республики Казахстан от 30 апреля 2021 года № 150 "Об утверждении положения о Республиканской комиссии по вопросам формирования государственной информационной политики" (зарегистрирован в Реестре государственной регистрации нормативных правовых актов за № 22683):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4-6 Закона Республики Казахстан "О средствах массовой информации"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1"/>
    <w:bookmarkStart w:name="z5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Республиканской комиссии по вопросам государственной информационной политики, утвержденное указанным приказом: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Республиканской комиссии по вопросам государственной информационной политики (далее – Положение)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4-6 Закона Республики Казахстан "О средствах массовой информации" (далее - Закон).</w:t>
      </w:r>
    </w:p>
    <w:bookmarkEnd w:id="13"/>
    <w:bookmarkStart w:name="z6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Республиканская комиссия по вопросам государственной информационной политики (далее – Комиссия) осуществляет свою деятельность в соответствии с Конституцией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размещения государственного заказа по проведению государственной информационной политики на республиканском и региональном уровнях, утвержденными приказом Министра информации и коммуникаций Республики Казахстан от 28 февраля 2017 года № 75 (зарегистрирован в Реестре государственной регистрации нормативных правовых актов за № 14886) (далее – Правила) и настоящим Положением.";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4) следующего содержания:</w:t>
      </w:r>
    </w:p>
    <w:bookmarkStart w:name="z6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ежегодно, до 5 декабря запрашивает от центральных государственных органов предложения для формирования перечня тематических направлений государственной информационной политики на предстоящий год.".</w:t>
      </w:r>
    </w:p>
    <w:bookmarkEnd w:id="15"/>
    <w:bookmarkStart w:name="z6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общественного развития Республики Казахстан от 14 июня 2021 года № 209 "Об утверждении Методики определения стоимости услуг, закупаемых для проведения государственной информационной политики в средствах массовой информации на республиканском уровне" (зарегистрирован в Реестре государственной регистрации нормативных правовых актов за № 23084):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4-3 Закона Республики Казахстан "О средствах массовой информации"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Настоящая Методика определения стоимости услуг, закупаемых для проведения государственной информационной политики в средствах массовой информации на республиканском уровне (далее – Методика),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4-3 Закона Республики Казахстан "О средствах массовой информации" и определяет алгоритм стоимости услуг средств массовой информации, закупаемых для проведения государственной информационной политики за счет средств республиканского бюджета.";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 некоторых приказов, в которые вносятся изменения и дополнение.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услуг, закупаемых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проведения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средствах массовой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республиканском уровне</w:t>
            </w:r>
          </w:p>
        </w:tc>
      </w:tr>
    </w:tbl>
    <w:bookmarkStart w:name="z7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Базовые цены на услуги, закупаемых для проведения государственной информационной политики в средствах массовой информации на республиканском уровне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цена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информационного материала в газете (Bn)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информационного материала в журнале (Bm)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информационного материала в интернет-ресурсе (Bi)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 размещение информационно-аналитических программ (Btv)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том числе услуги размещения – 10 000)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 размещение ток-шоу (Btv)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том числе услуги размещения – 10 000)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 размещение развлекательных шоу (музыкальные, юмористические программы) (Btv)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том числе услуги размещения – 10 000)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 размещение реалити-шоу (Btv)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том числе услуги размещения – 10 000)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 размещение телевизионных программ (Btv)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60 812*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том числе услуги размещения – 10 000)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документального фильма (Btv)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видеоролика (Btv)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сериала (Btv)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 размещение информационных программ на радиоканале (Br)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 размещение аудиоролика на радиоканале (Br)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</w:tbl>
    <w:p>
      <w:pPr>
        <w:spacing w:after="0"/>
        <w:ind w:left="0"/>
        <w:jc w:val="both"/>
      </w:pPr>
      <w:bookmarkStart w:name="z72" w:id="20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В случае если при формировании государственного информационного заказа не учитываются разделения по жанрам телевизионных программ, то стоимость производства и размещения телевизионных программ будет базовой (Btv).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