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e163" w14:textId="439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присоединения к петиции и формы письменного заявления о присоединении к петиции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6 декабря 2023 года № 489-НҚ. Зарегистрирован в Министерстве юстиции Республики Казахстан 7 декабря 2023 года № 33733.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статьи 90-3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процедурно–процессуального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присоединения к петиции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письменного заявления о присоединении к петиции на итернет-ресурсе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489-НҚ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присоединения к петиции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присоединения к петиции (далее – Правила) разработаны в соответствии с частью первой статьи 90-3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Кодекс) и определяют порядок присоединения к петиции.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– гражданин Республики Казахстан, присоединяющийся к петиции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петиция – коллективные сообщение, отклик или предложение, направленные в государственный орган, местный представительный и исполнительный орган в форме электронного документа и рассматриваемые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уполномоченный орган в сфере взаимодействия государства и гражданского общества.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Присоединение к петиции осуществляется в электронной форме или в письменном виде.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Присоединение к петиции осуществляется при условии согласия заявителя на сбор и обработку его персональных данных, предоставляемых в соответствии с законодательством Республики Казахстан о персональных данных и их защите.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присоединения к петиции в электронной форме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Присоединение к петиции осуществляется в электронной форме в информационно-аналитической системе "Электронные обращения".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присоединения к петиции заявителю необходимо войти в информационно-аналитическую систему "Электронные обращения", выбрать петицию и осуществить подписание посредством электронной цифровой подписи.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присоединении заявителя к петиции в информационно- аналитической системе "Электронные обращения" отображаются его имя и первая буква фамилии.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присоединения к петиции в письменном виде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сети Интернет в границах административно-территориальной единицы Республики Казахстан, заявитель направляет в уполномоченный орган заявление о присоединении к петиции в письменном виде.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о присоединении к петиции на интернет-ресурсе в письменном виде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форма), с приложением следующих документов: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соответствующие полномочия представителя заявителя (если петиция подается его представителем);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подтверждающие документы и (или) иные материалы, относящиеся к петиции (при необходимости).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соответствии заявления установленной форме уполномоченный орган в течение трех рабочих дней со дня поступления присоединяет заявление (с отображением имени и первой буквы фамилии заявителя) к петиции, указанной в заявлении, в информационно-аналитической системе "Электронные обращения".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несоответствии представленного заявления установленной форме либо указании в нем неполной информации, уполномоченный орган возвращает заявление с мотивированными замечаниями и уведомляет об этом заявителя в электронной форме и (или) в письменном виде в течение трех рабочих дней со дня его поступления.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489-НҚ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 в сфере взаимодействия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и гражданского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адрес фактического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проживания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адрес места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номер телефона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присоединении к петиции на интернет-ресурсе</w:t>
      </w:r>
    </w:p>
    <w:bookmarkEnd w:id="31"/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), присоединяюсь к петиции на 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(содержание петиции)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"_____________________________________________________________________________",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размещенной на интернет – 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копия документа, подтверждающего соответствующего полномочия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(если петиция подается представителем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подтверждающие документы и (или) иные материалы, относящиеся к петиции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обработку персональных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