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23b7" w14:textId="8db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7 декабря 2023 года № 1263. Зарегистрирован в Министерстве юстиции Республики Казахстан 8 декабря 2023 года № 33740.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финансов Республики Казахстан в которые вносятся изменения и дополнения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20 декабря 2023 года, за исключением абзацев седьмого, восьмого, девятого, двенадцатого, тринадцатого, четырнадцатого, пятнадцатого, шестнадцатого, тридцать второго, тридцать третьего и тридцать четвертого пункта 1 Перечня, пунктов 2 и 3 Перечня, которые вводятся в действие с 1 февраля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1263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финансов Республики Казахстан, в которые вносятся изменения и дополнения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финансов РК от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формируется электронный депозитарий в сфере государственных закупок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и документов, подтверждающих опыт работы потенциального поставщика по строительно-монтажным работам и работам по проектированию, вносимых в электронный депозитарий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и документов, подтверждающих опыт работы потенциального поставщика по инжиниринговым услугам по техническому надзору, вносимых в электронный депозитарий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формуле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устойчивости</w:t>
            </w:r>
          </w:p>
        </w:tc>
      </w:tr>
    </w:tbl>
    <w:bookmarkStart w:name="z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показателя финансовой устойчивости потенциального поставщика по закупкам, стоимость которых не превышает двухстатысячекратного размера месячного расчетного показателя, установленного на соответствующий финансовый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финансов РК от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798</w:t>
            </w:r>
          </w:p>
        </w:tc>
      </w:tr>
    </w:tbl>
    <w:bookmarkStart w:name="z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46</w:t>
            </w:r>
          </w:p>
        </w:tc>
      </w:tr>
    </w:tbl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способом конкурса с использованием рейтингово-балльной системы</w:t>
      </w:r>
    </w:p>
    <w:bookmarkEnd w:id="1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