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3c75" w14:textId="ca63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исполняющего обязанности Министра экономики и бюджетного планирования Республики Казахстан от 16 сентября 2005 года № 114 "Об утверждении формы предоставления исполнительными агентствами информации по использованию несвязанных грантов, предоставленных в виде обучения служащих государственных организаций"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декабря 2023 года № 181. Зарегистрирован в Министерстве юстиции Республики Казахстан 8 декабря 2023 года № 33742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экономики и бюджетного планирования Республики Казахстан от 16 сентября 2005 года № 114 "Об утверждении формы предоставления исполнительными агентствами информации по использованию несвязанных грантов, предоставленных в виде обучения служащих государственных организаций" (зарегистрирован в Реестре государственной регистрации нормативных правовых актов за № 3887).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международного экономического сотрудничества Министерства национальной экономики Республики Казахстан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 и его размещение на интернет-ресурсе Министерства национальной экономики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