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2e657" w14:textId="e12e6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обороны Республики Казахстан от 26 сентября 2022 года № 834 "Об утверждении Правил по организации социальной адаптации лиц, увольняемых из Вооруженных Сил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8 декабря 2023 года № 1265. Зарегистрирован в Министерстве юстиции Республики Казахстан 11 декабря 2023 года № 33750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26 сентября 2022 года № 834 "Об утверждении Правил по организации социальной адаптации лиц, увольняемых из Вооруженных Сил Республики Казахстан" (зарегистрирован в Реестре государственной регистрации нормативных правовых актов за № 29856)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организации социальной адаптации лиц, увольняемых из Вооруженных Сил Республики Казахстан,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"12.По итогам мониторинга лицу, подлежащему социальной адаптации, предоставляется перечень вакантных должностей по месту прохождения службы.";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воспитательной и идеологической работы Министерства обороны Республики Казахстан в установленном законодательством Республики Казахстан порядке обеспечить: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обороны Республики Казахстан;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сведений в Юридический департамент Министерства обороны Республики Казахстан об исполнении подпунктов 1) и 2) настоящего пункта в течение десяти календарных дней со дня его первого официального опубликования.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Министра обороны Республики Казахстан по воспитательной и идеологической работе.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довести до заинтересованных должностных лиц и структурных подразделений.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обороны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Жаксылыков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