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236f" w14:textId="83a2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16 мая 2023 года № 68 "Об утверждении Правил согласования объемов внешних займов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декабря 2023 года № 183. Зарегистрирован в Министерстве юстиции Республики Казахстан 11 декабря 2023 года № 33757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мая 2023 года № 68 "Об утверждении Правил согласования объемов внешних займов квазигосударственного сектора" (зарегистрирован в Реестре государственной регистрации нормативных правовых актов за № 32555).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