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07ec" w14:textId="9040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23 февраля 2017 года № 83 "Об утверждении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2023 года № 423. Зарегистрирован в Министерстве юстиции Республики Казахстан 12 декабря 2023 года № 33761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23 февраля 2017 года № 83 "Об утверждении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14933)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требований законодательства Республики Казахстан о семеноводстве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 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составления предписания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проверки, на основании которого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6. За нарушение законодательства Республики Казахстан о семеноводстве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субъективными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профилактическом контроле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проверке, их подписи или отказ от подписи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Әкiмшiлiк құқық бұзушылық туралы хаттама 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№ ____</w:t>
      </w:r>
    </w:p>
    <w:bookmarkEnd w:id="20"/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Осы әкімшілік құқық бұзушылық туралы хаттама (бұдан әрі – хаттама)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"Әкiмшiлiк құқық бұзушылық туралы" Қазақстан Республикасы кодексiнiң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Кодекс) 402, 462 және 463-баптарына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(далее –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− Кодекс).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протокола _____жылғы "__" ____ /"__" ____ _____ года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 / Место составления протокола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кент, ауыл/область, район, город, поселок, село)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аты, әкесінің аты (бар болса), тегі/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тегi/фамилия,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және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олар бар болса)/абонентский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олар бар болса)/абонентский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дара кәсіпкер (02), заңды тұлға (03), шетелдік заңды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(04), шетелдік қатысуы бар заңды тұлға (05), лауазымды адам (25),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филиалы (27), заңды тұлға өкілдігі (28) / Субъект: физическое лицо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(02), юридическое лицо (03), иностранное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(04), юридическое лицо с иностранным участием (05),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(25),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шаруашылық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серіктестік (02), акционерлік қоғам (03), өндірістік кооперативі (04), өзгелер (05);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субъектілерінің санаты: шағын кәсіпкерлік субъектісі (12),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субъектісі (13), ірі кәсіпкерлік субъектісі (14)/Организационно-правовая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коммерческой организации: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және мәнi/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 /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 заңды тұлға өкілінің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түсініктемесі/Объяснение физического лица либо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11. Кодекстің 738-бабына сәйкес іс жүргізу тілі __________________ болып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айқындалды /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қажет етілмейді (1), тартылды (2) / Наличие защитника: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________________________________________</w:t>
      </w:r>
    </w:p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қажет етілмейді (1), тартылды (2)/Наличие переводчика: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________________________________________</w:t>
      </w:r>
    </w:p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(аты, әкесінің аты (бар болса), тегі, жеке сәйкестендіру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нөмірі, тұрғылықты жерінің мекенжайы, телефоны) (бар болса)/Свидетели,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 әкімшілік бұзушылық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(хаттаманы толтырған адамның қолы/подпись лица, составившего протокол)</w:t>
      </w:r>
    </w:p>
    <w:bookmarkEnd w:id="37"/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адамның болмауы немесе келмеуі туралы белгі/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адам болмаған жағдайда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протокола по почте в случае его составления в отсутствие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адамның хаттаманы алған кезден бастап үш тәулік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оның қайтарылмау фактісі жөнінде хаттама көшірмесіндегі тиісті жазу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жазбасы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запись, подпись лица, составившего протокол)</w:t>
      </w:r>
    </w:p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өзіне қатысты іс қозғалған адамға,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іс бойынша іс жүргізудің басқа да қатысушыларына олардың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міндеттері түсіндірілді/При составлении протокола лицу,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возбуждено дело, а также другим участникам производства по делу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/___________________/_____________________/__________________________/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немесе заңды тұлғаның)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(адамның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Куәлар (бар болса)/Свидетели (если они имеются)_______________________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_____жылғы "__" ____/года "__" 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_____жылғы "__" ____/года "__" 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жылғы "__" ____/года "__" 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по делу об административном правонарушении</w:t>
      </w:r>
    </w:p>
    <w:bookmarkEnd w:id="42"/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"___"_________20__года________________________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место рассмотрения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должностного лица,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– Кодекс) вынесено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постановление.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1. Сведения о лице, в отношении которого рассмотрено дело: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3. Установлено: 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статьи Кодекса, предусматривающей ответственность за административное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правонарушение и изложение обстоятельства,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47"/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1. Признать лицо 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виновным в совершении административного правонарушения,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____ части ____ статьи ____ Кодекса, и подвергнуть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взысканию в виде ___________ в размере _________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сумме__________________________. 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штраф не позднее тридцати суток со дня вступления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на следующие реквизиты: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бюджетной классификации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банка-бенефициара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представить квитанцию об оплате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неуплате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 решение по изъятым вещам и документам, принятое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2. О прекращении административного производства: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обстоятельства, установленные при рассмотрении дела в отношении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прекратить.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вышестоящий орган (должностному лицу) в течение десяти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вручения 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участвовали в рассмотрении дела,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получения постановления,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специализированный районный и приравненный к нему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административным правонарушениям в течение десяти суток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участвовали в рассмотрении дела, –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постановления вручена (постановление направлено):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постановления получил (а)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