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d99a" w14:textId="94cd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индустрии и инфраструктурного развития Республики Казахстан от 31 мая 2022 года № 301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6 декабря 2023 года № 118. Зарегистрирован в Министерстве юстиции Республики Казахстан 12 декабря 2023 года № 33767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мая 2022 года № 301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 (зарегистрирован в Реестре государственной регистрации нормативных правовых актов № 28298)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требованиях к проведению досмотра пассажиров и лиц, посещающих объекты транспортной инфраструктуры, вещей, находящихся при них, в том числе ручной клади и багажа,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Досмотр пассажиров посетителей с ограниченными возможностями (лица с инвалидностью) осуществляется вне очереди.";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производстве личного досмотра пассажиру и (или) посетителю предлагается: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предъявить имеющиеся у него вещества и предметы, запрещенные к вносу на объекты транспортной инфраструктуры, и металлические предметы;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снять обувь, верхнюю одежду, головные уборы, ремни, пояса и иные предметы, находящиеся при пассажире и (или) посетителе, для проведения их досмотра вручную и (или) при помощи портативного (ручного) прибора.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признанных судом ограниченно дееспособными, недееспособными, несовершеннолетних детей, а также лиц с ограниченными возможностями (лица с инвалидностью), которые вследствие функциональных нарушений организма и (или) возрастных ограничений не в состоянии выполнить необходимые действия при производстве личного досмотра, досматривают в присутствии их законных представителей и (или) сопровождающих лиц. Работники досмотра оказывают помощь при досмотре лиц, признанных судом ограниченно дееспособными, недееспособными, а также лиц с ограниченными возможностями (лица с инвалидностью), передвигающих без сопровождения законных представителей и (или) сопровождающих лиц.";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Пассажиры, имеющие электронные устройства для стимуляции сердечной деятельности, подлежат личному (ручному) досмотру без использования технических средств.".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транспорта Республики Казахстан.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