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0efa" w14:textId="f820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действий некоторых норм приказа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5 декабря 2023 года № 114. Зарегистрирован в Министерстве юстиции Республики Казахстан 13 декабря 2023 года № 33769.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января 2025 года действие: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23, </w:t>
      </w:r>
      <w:r>
        <w:rPr>
          <w:rFonts w:ascii="Times New Roman"/>
          <w:b w:val="false"/>
          <w:i w:val="false"/>
          <w:color w:val="000000"/>
          <w:sz w:val="28"/>
        </w:rPr>
        <w:t>пункта 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приказом исполняющего обязанности Министра по инвестициям и развитию Республики Казахстан от 26 марта 2015 года № 329 (зарегистрирован в Реестре государственной регистрации нормативных правовых актов под № 11333).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