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a934e" w14:textId="24a93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государственной услуги "Апостилирование официальных документов, исходящих из организаций высшего и (или) послевузовского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науки и высшего образования Республики Казахстан от 11 декабря 2023 года № 625. Зарегистрирован в Министерстве юстиции Республики Казахстан 13 декабря 2023 года № 33771.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организаций высшего и (или) послевузовского образования".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обеспечению качества в сфере науки и высшего образования Министерства науки и высшего образования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науки и высшего образования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науки и высшего образования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науки и высшего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"__" _______ 2023 г.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науки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2023 года № 625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государственной услуги "Апостилирование официальных документов, исходящих из организаций высшего и (или) послевузовского образования"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государственной услуги "Апостилирование официальных документов, исходящих из организаций высшего и (или) послевузовского образования" (далее – государственная услуга), разработаны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государственных услугах" (далее – Закон о государственных услугах),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апреля 2001 года № 545 "О мерах по реализации положений Конвенции, отменяющей требование легализации иностранных официальных документов, совершенной в городе Гааге 5 октября 1961 года", и определяют порядок и условия проставления апостиля.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оказания государственной услуги "Апостилирование официальных документов, исходящих из организаций высшего и (или) послевузовского образования" используются следующие определения: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Единый контакт-центр – юридическое лицо, определенное уполномоченным органом в сфере оказания государственных услуг, выполняющее функции информационно-справочной службы по предоставлению услугополучателям информации по вопросам оказания государственных и иных услуг, а также государственным органам – информации по вопросам оказания информационно-коммуникационных услуг;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абонентское устройство сотовой связи – средство связи индивидуального использования, формирующее сигналы электрической связи для передачи или приема заданной абонентом информации и подключаемое к сети оператора сотовой связи, не имеющее постоянного географически определяемого местоположения в рамках обслуживаемой территории, работающее в сетях сотовой связи;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Национальный центр развития высшего образования Министерства науки и высшего образования Республики Казахстан (далее – Центр) – оператор государственной услуги "Апостилирование официальных документов, исходящих из организаций высшего и (или) послевузовского образования".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Первичный прием и обработка документов для оказания услугодателем государственной услуги производится Центром.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науки и высшего образования РК от 06.01.2025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Целью процедуры проставления апостиля является обеспечение гарантии подлинности и надлежащего оформления апостилируемых документов, предназначенных для действия на территории стран-участниц Гаагской конвенции.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"Апостилирование официальных документов, исходящих из организаций высшего и (или) послевузовского образования" (далее – государственная услуга) оказывается Комитетом по обеспечению качества в сфере науки и высшего образования Министерства науки и высшего образования Республики Казахстан (далее - услугодатель) в соответствии c настоящими Правилами.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государственной услуги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Для получения государственной услуги услугополучатель подает услугодателю через веб-портал "электронного правительства" (далее – портал) либо через некоммерческое акционерное общество "Государственная корпорация "Правительство для граждан" (далее – Государственная корпорация) документы, указанные в пункте 8 Перечня основных требований к оказанию государственной услуги "Апостилирование официальных документов, исходящих из организаций высшего и (или) послевузовского образования" (далее – Перечень основных требований)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При приеме документов через Государственную корпорацию услугополучателю выдается электронная расписка о приеме соответствующих документов от заявителя, в которой указывается перечень принятых документов, фамилия, имя и отчество (при наличии) работника, принявшего заявление, дата и время подачи заявления, а также дата выдачи готовых документов, по обращению заявителя расписка выдается в бумажном формате.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приказа Министра науки и высшего образования РК от 06.01.2025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случае предоставления услугополучателем неполного пакета документов и (или) документов с истекшим сроком действия, работник Государственной корпорации отказывает в приеме документов и выдает расписку об отказе в оказании государственной услуги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с указанием даты выдачи.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Работник отдела филиалов Государственной корпорации, расположенных в областных центрах, городах Астана, Алматы и Шымкент, в день поступления документов осуществляет подготовку документов и передает их курьеру Государственной корпорации для направления услугодателю.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отделы филиалов Государственной корпорации расположены в других населенных пунктах, работник (специалист) накопительного сектора Государственной корпорации осуществляет подготовку документов в день их поступления и обеспечивает направление документов услугодателю в бумажном виде через курьера Государственной корпорации либо почтовую связь в течение 2 (двух) рабочих дней.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подачи заявления через портал в "личном кабинете" услугополучателя отображается статус о принятии заявления для оказания государственной услуги, а также уведомление с указанием даты и времени получения результата государственной услуги. При обращении услугополучателя после окончания рабочего времени, в выходные и праздничные дни согласно трудовому законодательству, прием заявлений и выдача результатов оказания государственной услуги осуществляется следующим рабочим днем.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обращении услугополучателя через Государственную корпорацию: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Центра в день поступления документов осуществляет их регистрацию в единой системе электронного документооборота в течение 1 (одного) рабочего дня и передает на исполнение ответственному структурному подразделению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ответственного структурного подразделения Центра в течение 1 (одного) рабочего дня отписывает документы ответственному сотруднику;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Центра в течение 2 (двух) рабочих дней с момента регистрации документов проверяет полноту представленных документов, в случае предоставления услугополучателем неполного пакета документов и (или) документов с истекшим сроком действия, в указанные сроки готовит проект мотивированного отказа;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предоставлении услугополучателем полного пакета документов ответственному структурному подразделению Центра, сотрудник ответственного структурного подразделения Центра в течение 3 (трех) рабочих дней проверяет подлинность документов об образовании в информационной системе уполномоченного органа в области науки и высшего образования, в случае отсутствия требуемых данных оформляет запрос в организацию высшего и (или) послевузовского образования для подтверждения подлинности документов об образовании и получения ответа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подтверждения обучения в организации высшего и (или) послевузовского образования сотрудник ответственного структурного подразделения Центра в течение 1 (одного) рабочего дня направляет документы услугодателю.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поступления документов услугодатель в течение 4 (четырех) рабочих дней апостилирует документы либо готовит мотивированный ответ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устройству сотовой связи или по электронному адресу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подписания документов руководителем или уполномоченным лицом услугодателя в течение 2 (двух) рабочих дней, ответственный сотрудник ответственного структурного подразделения услугодателя в течение 1 (одного) рабочего дня регистрирует в книге регистрации документов, представленных для проставления апостиля, затем не позднее чем за сутки до истечения срока оказания государственной услуги направляет готовые документы либо мотивированный ответ об отказе в оказании государственной услуги через курьера или по почтовой связи Центра в Государственную корпорацию для их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приказа Министра науки и высшего образования РК от 06.01.2025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через портал: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Центра в день поступления документов осуществляет регистрацию в единой системе электронного документооборота в течение 1 (одного) рабочего дня и передает на исполнение ответственному структурному подразделению Центра;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ответственное структурное подразделение Центра в течение 2 (двух) рабочих дней осуществляет проверку на полноту документов об образовании, в случае, если на портале все поля заполнены и приложения прикреплены верно, направляет на оплату.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услугополучатель не оплачивает, услугодатель отказывает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сотрудник ответственного структурного подразделения Центра после оплаты услугополучателем, в течение 3 (трех) рабочих дней проверяет подлинность документов об образовании в информационной системе уполномоченного органа в области науки и высшего образования, в случае отсутствия требуемых данных оформляет запрос в соответствующие организации высшего и (или) послевузовского образования для подтверждения подлинности документов об образовании и получение ответа в течение 7 (семи)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подтверждения обучения в организации высшего и (или) послевузовского образования сотрудник ответственного структурного подразделения Центра в течение 1 (одного) рабочего дня направляет уведомление через портал в "личный кабинет" услугополучателя о предоставлении в течение 4 (четырех) рабочих дней оригиналов документов для апостилирования через Государственную корпорацию по месту нахождения услугополучателя либо готовит проект мотивированного ответа об отказе в оказании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оснований, предусмотренных в пункте 9 Перечня основных требований,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предоставления возможности услугополучателю выразить позицию по предварительному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позднее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 либо через портал в "личный кабинет", текстовым сообщением по абонентскому устройству сотовой связи или по электронному адресу, либо с использованием иных средств связи, обеспечивающих фиксацию извещения или вызова.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принимает решение об апостилировании документа об образовании либо о мотивированном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сотрудник ответственного структурного подразделения услугодателя после подписания документов для проставления апостиля руководителем или уполномоченным лицом услугодателя, а также их регистрации в книге регистрации документов в течение 3 (трех) рабочих дней, не позднее чем за сутки до истечения срока оказания государственной услуги направляет готовые документы через курьера или по почтовой связи Центра в Государственную корпорацию для их выдачи.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науки и высшего образования РК от 06.01.2025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Выдача готовых документов со штампом "апостиль" на бумажном носителе осуществляется через Государственную корпорацию.</w:t>
      </w:r>
    </w:p>
    <w:bookmarkEnd w:id="26"/>
    <w:bookmarkStart w:name="z5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Работник отдела филиалов Государственной корпорации на основании документа, удостоверяющего личность и (или) доверенности, выдает услугополучателю результат оказания государственной услуги.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28"/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установленном уполномоченным органом в сфере информатизации, согласно подпункту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о государственных услугах.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Уполномоченный орган в области науки и высшего образования Республики Казахстан в течение 3 (трех) рабочих дней извещает услугодателей, оператора информационно-коммуникационной инфраструктуры "электронного правительства", Государственную корпорацию, а также Единый контакт-центр о внесенных изменениях и дополнениях в настоящие Правила.</w:t>
      </w:r>
    </w:p>
    <w:bookmarkEnd w:id="30"/>
    <w:bookmarkStart w:name="z5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(или)их должностных лиц, Государственной корпорации и (или) их работников по вопросам оказания государственной услуги</w:t>
      </w:r>
    </w:p>
    <w:bookmarkEnd w:id="31"/>
    <w:bookmarkStart w:name="z5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Жалоба на решение, действия (бездействия) услугодателя по вопросам оказания государственной услуги может быть подана на имя руководителя услугодателя, в уполномоченный орган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государственных услугах. </w:t>
      </w:r>
    </w:p>
    <w:bookmarkEnd w:id="32"/>
    <w:bookmarkStart w:name="z6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пяти рабочих дней со дня ее регистрации.</w:t>
      </w:r>
    </w:p>
    <w:bookmarkEnd w:id="33"/>
    <w:bookmarkStart w:name="z6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уполномоченного органа по оценке и контролю за качеством оказания государственных услуг,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о государственных услугах подлежит рассмотрению в течение 15 (пятнадцати) рабочих дней со дня ее регистрации.</w:t>
      </w:r>
    </w:p>
    <w:bookmarkEnd w:id="34"/>
    <w:bookmarkStart w:name="z6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3 (трех) рабочих дней со дня поступления жалобы направляют ее и административное дело в орган, рассматривающий жалобу.</w:t>
      </w:r>
    </w:p>
    <w:bookmarkEnd w:id="35"/>
    <w:bookmarkStart w:name="z6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вправе не направлять жалобу в орган, рассматривающий жалобу, если он в течение 3 (трех) рабочих дней примет решение либо иное административное действие, полностью удовлетворяющие требованиям, указанным в жалобе.</w:t>
      </w:r>
    </w:p>
    <w:bookmarkEnd w:id="36"/>
    <w:bookmarkStart w:name="z6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иное не предусмотрено законом, обращение в суд допускается после обжалования в досудебном порядке.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науки и высшего образования РК от 06.01.2025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основных требований к оказанию государственной услуги "Апостилирование официальных документов, исходящих из организаций высшего и (или) 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по обеспечению качества в сфере науки и высшего образования Министерства науки и высшего образования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осуществляется через некоммерческое акционерное общество "Государственная корпорация "Правительство для граждан" (далее – Государственная корпорация) и 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 момента сдачи пакета документов в Государственную корпорацию – 20 (двадцать) рабочих дней;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обращении на портал – 20 (двадцать)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в Государственную корпорацию день приема не входит в срок оказания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максимально допустимое время ожидания для сдачи пакета документов в Государственную корпорацию –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максимально допустимое время обслуживания в Государственной корпорации –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выдача готовых документов со штампом "апостиль" на бумажном носителе;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услуга оказывается на платной основе физическим лицам (далее - услугополучатель). За оказание государственной услуги взимается государственная пошлина, которая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составляет 0,5 месячного расчетного показателя, установленного на день уплаты государственной пошлины.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государственной пошлины осуществляется в наличной и безналичной форме через банки второго уровня и организации, осуществляющие отдельные виды банковских операций.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подаче электронного запроса на получение государственной услуги через портал оплата осуществляется через платежный шлюз "электронного правительства" (далее – ПШЭП). В случае предварительной оплаты прикрепляется электронная копия платежного документа.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пятницу, в соответствии с установленным графиком работы с 9.00 до 18.30 часов, за исключением выходных и праздничных дней, согласно Трудовому кодексу Республики Казахстан с перерывом на обед с 13.00 часов до 14.30 часов;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Государственной корпорации –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часов, кроме праздничных и выходных дней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осуществляется в порядке "электронной" очереди по выбору услугополучателя без ускоренного обслуживания, возможно бронирование очереди посредством портала;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портала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прием заявлений и выдача результатов оказания государственной услуги осуществляются в следующий рабочий день).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 интернет-ресурсе услугодателя: www.gov.kz.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Интернет-ресурс Государственной корпорации: www.gov4c.kz,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либо представителя по доверенности в Государственную корпорацию: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заявление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документ, удостоверяющий личность и (или) в форме электронного документа посредством сервиса цифровых документов (для идентификации личности);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документ, представленный для апостилирования (оригинал);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квитанция об оплате (оригинал).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запрос в форме электронного документа, подписанного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электронная копия документа, представленного для проставления апостиля.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личность, подтверждающих оплату услугополучателем в бюджет за суммы сбора (в случае оплаты через ПШЭП)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 При оказании государственной услуги услугополучатель представляет согласие на использование сведений, составляющих законом тайну, содержащихся в информационных системах, если иные не предусмотрены законами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данных и сведений, необходимых для оказания государственной услуги, требованиям, установленным Гаагской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5 октября 1961 года, отменяющей требование легализации иностранных официальных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по вопросам оказания государственных услуг 1414, 8-800-080-7777.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 справочных служб услугодателя по вопросам оказания государственной услуги: 8 (7172) 74-24-29. Единый контакт-центр по вопросам оказания государственных услуг: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услугодателя по вопросам оказания государственной услуги, Единого контакт-центра по вопросам оказания государственных услуг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(фамилия, имя, отчество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 наличии), проживающей (-его)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телефон/факс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или учебы</w:t>
            </w:r>
          </w:p>
        </w:tc>
      </w:tr>
    </w:tbl>
    <w:bookmarkStart w:name="z98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Заявление</w:t>
      </w:r>
    </w:p>
    <w:bookmarkEnd w:id="45"/>
    <w:p>
      <w:pPr>
        <w:spacing w:after="0"/>
        <w:ind w:left="0"/>
        <w:jc w:val="both"/>
      </w:pPr>
      <w:bookmarkStart w:name="z99" w:id="46"/>
      <w:r>
        <w:rPr>
          <w:rFonts w:ascii="Times New Roman"/>
          <w:b w:val="false"/>
          <w:i w:val="false"/>
          <w:color w:val="000000"/>
          <w:sz w:val="28"/>
        </w:rPr>
        <w:t>
      Прошу Вас апостилировать мой документ об образовании (нужное подчеркнуть):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Диплом о высшем образовании с присуждением степени "бакалавр";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Диплом о высшем образовании с присвоением квалификации;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Другое_____________________________________________________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выезда в 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Представлены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Оригинал документа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Оригинал приложения к диплому об 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Квитанция об оплате.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Согласен(на)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"___"________________20___года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высшего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послевузовского образования"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(далее – 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____________________________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услугополучателя)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 услугополучателя)</w:t>
            </w:r>
          </w:p>
        </w:tc>
      </w:tr>
    </w:tbl>
    <w:bookmarkStart w:name="z10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Расписка об отказе в приеме документов</w:t>
      </w:r>
    </w:p>
    <w:bookmarkEnd w:id="47"/>
    <w:p>
      <w:pPr>
        <w:spacing w:after="0"/>
        <w:ind w:left="0"/>
        <w:jc w:val="both"/>
      </w:pPr>
      <w:bookmarkStart w:name="z104" w:id="48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 Закона Республики Казахстан "О государственных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услугах", отдел № __________ филиала Государственной корпорации "Правительство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граждан"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(указать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отказывает в приеме документов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оказание государственной услуги ввиду представления Вами неполного пакета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документов согласно перечню, предусмотренному правилами оказания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"Апостилирование официальных документов, исходящих из организаций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высшего и (или) послевузовского образования" и (или) документов с истекшим сроком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отсутствующих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1) 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2) _____________________________________________;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3)______________________________________________.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Настоящая расписка составлена в 2 экземплярах, по одному для каждой стороны.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Ф.И.О. (при его наличии) (работник Государственной корпорации) (подпись)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Телефон: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Получил: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 И. О. (при его наличии) /подпись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_________20 ____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