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1745" w14:textId="83c1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экспорт и (или) импорт отдельных видов товаров при введении количественных ограничений (квот)"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13 декабря 2023 года № 361. Зарегистрирован в Министерстве юстиции Республики Казахстан 14 декабря 2023 года № 33774.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государственной услуги "Выдача лицензии на экспорт и (или) импорт отдельных видов товаров при введении количественных ограничений (квот)"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361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экспорт и (или) импорт отдельных видов товаров при введении количественных ограничений (квот)"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экспорт и (или) импорт отдельных видов товаров при введении количественных ограничений (квот)"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 и определяют порядок оказания государственной услуги "Выдача лицензии на экспорт и (или) импорт отдельных видов товаров при введении количественных ограничений (квот)" (далее – государственная услуга).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транспортная подпись – электронная цифровая подпись, используемая для обеспечения целостности и авторства передаваемых сообщений при информационном взаимодействии информационных систем с применением спецификации WSSecurity;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участники внешнеторговой деятельности (далее – услугополучатель) – осуществляющие внешнеторговую деятельность физические лица, в том числе зарегистрированные в качестве индивидуальных предпринимателей в соответствии с законодательством Республики Казахстан, и юридические лица, созданные в соответствии с законодательством Республики Казахстан, а также организации, не являющиеся юридическими лицами;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платежный шлюз "электронного правительства" (далее – ПШЭП) – объект информатизации, автоматизирующий процессы передачи информации о проведении платежей в рамках оказания возмездных услуг, оказываемых в электронной форме.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Количественные ограничения (квоты) вводятся уполномоченным органом в области охраны, воспроизводства и использования животного мира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регулировании торговой деятельности".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Комитетом рыбного хозяйства Министерства экологии и природных ресурсов Республики Казахстан (далее – услугодатель)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 "Выдача лицензии на экспорт и (или) импорт отдельных видов товаров при введении количественных ограничений (квот)"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направляет услугодателю посредством портала документы, указанные в пункте 8 Перечня.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информационная система разрешений и уведомлений полностью автоматически обрабатывает и формирует результат оказания государственной услуги по заявлению услугополучателя в течение 1 (одного) рабочего дня без участия услугодателя путем подписания результата оказания государственной услуги транспортной подписью.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Результат оказания государственной услуги направляется услугополучателю в "личный кабинет" на портале в форме электронного документа, удостоверенного транспортной подписью,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Отказ в выдаче лицензии услугополучателю осуществляется по основаниям, указанным в пункте 9 Перечня.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 даты утверждения или изменения настоящих Правил актуализирует информацию о порядке оказания государственной услуги и направляет в Единый контакт-центр и оператору информационно-коммуникационной инфраструктуры "электронного правительства".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решение, действие (бездействие) услугодателя по вопросам оказания государственной услуги подается на имя руководителя услугодателя, в уполномоченный орган по оценке и контролю за качеством оказания государственных услуг.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– в течение 5 (пяти) рабочих дней со дня ее регистрации;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экспорт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импорт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при введении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количественных ограничений (квот)"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на экспорт и (или) импорт отдельных видов товаров при введении количественных ограничений (квот)"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 Министерства экологии и природных ресурсов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в течение 1 (одного) рабочего дня с момента подачи заявления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экспорт отдельных видов товаров /лицензия на импорт отдельных видов товаров,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физическим или юридическим лицам (далее – услугополучатель) оказывается на платной основе.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 при оказании государственной услуги уплачивается лицензионный сбор за выдачу лицензии на занятие отдельными видами деятельности в размере 10 (десять) месячных расчетных показателей.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интернет-ресурсе услугодателя –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на экспорт товаров: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на выдачу лицензии на экспорт отдельных видов товаров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согласно приложению 2 к настоящем Правилам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электронная копия внешнеторгового договора (контракта), приложения и (или) дополнения к нему;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справка о происхождении вылова (в случае экспорта лицами, занимающиеся добычей);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договор/ы подтверждающий/ие приобретения рыб и других водных животных, справка о происхождении вылова, действующая на момент заключения договора (в случае экспорта другими физическими и юридическими лицами).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лицензии на импорт товаров: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на выдачу лицензии на импорт отдельных видов товаров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согласно приложению 2 к настоящем Правилам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внешнеторгового договора (контракта), приложения и (или) дополнения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государственной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об оплате в бюджет лицензионного сбора за выдачу лицензий на занятие отдельными видами деятельности (в случае оплаты через ПШЭП), услугодатель получает из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услугополучателей документов, которые могут быть получены из информационных систем,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неполных или недостоверных сведений в документах, представленных заявителем для получения лицензии;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несоблюдение требований, предусмотренных пунктами 10, 11 и 12 Правил выдачи лицензий и разрешений на экспорт и (или) импорт товаров (приложение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№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Договору о Евразийском экономическом союзе от 29 мая 2014 года ратифицированного Законом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прекращение или приостановление действия одного или нескольких документов, служащих основанием для выдачи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исчерпание квоты, либо их отсутствие;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37 Закона Республики Казахстан "О разрешениях и уведомлениях" для товаров, в отношении которых введены количественные ограничения экспорта и (или) импорта, период действия лицензии заканчивается в календарном году, на который установлена квота.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контакт-центра: 1414, 8 800 080 77 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услугодателя: www. gov. 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(или) импорт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товаров при введении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количественных ограничений (квот)"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7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лицензии на экспорт отдельных видов товаров *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" " 20 года по " " 20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заявление на выдачу лицензии на экспорт отдельных видов товаров заполняется услугополучателем в соответствии с Инструкцией об оформлении заявления на выдачу лицензии на экспорт и (или) импорт отдельных видов товаров и об оформлении такой лицензии,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года № 199.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даю согласие на использование сведений, составляющих охраняемую законом тайну, а также на сбор, обработку персональных данных.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____________________________________ _______________ (должность) (фамилия, имя, отчество (при наличии)) (подпись)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 20___ года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выдачу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видов товаров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к заявлению № от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 заявителя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9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лицензии на импорт отдельных видов товаров *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" " 20 года по " " 20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bookmarkStart w:name="z1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заявление на выдачу лицензии на импорт отдельных видов товаров заполняется услугополучателем в соответствии с Инструкцией об оформлении заявления на выдачу лицензии на экспорт и (или) импорт отдельных видов товаров и об оформлении такой лицензии,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года № 199.</w:t>
      </w:r>
    </w:p>
    <w:bookmarkEnd w:id="61"/>
    <w:bookmarkStart w:name="z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даю согласие на использование сведений, составляющих охраняемую законом тайну, а также на сбор, обработку персональных данных.</w:t>
      </w:r>
    </w:p>
    <w:bookmarkEnd w:id="62"/>
    <w:bookmarkStart w:name="z1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____________________________________ _______________ (должность) (фамилия, имя, отчество (при наличии)) (подпись)</w:t>
      </w:r>
    </w:p>
    <w:bookmarkEnd w:id="63"/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 20___ года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выдачу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видов товаров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к заявлению № от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 заявителя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лицензии на экспорт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(или) импорт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товаров при введении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количественных ограничений (квот)"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1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экспорт отдельных видов товаров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" " 20 года по " " 20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Тип лицензии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Заявитель |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Стоимость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Код товара по единой товарной номенклатуре внешнеэкономической деятельности и его описание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Дополнительная информация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Транспортная подпись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подпись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2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импорт отдельных видов товаров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Тип лицензии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Контракт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Заявитель |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Страна отправления |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Стоимость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Дополнительная информация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Основание для выдачи лицензии: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Транспортная подпись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подпись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лицензии на экспорт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(или) импорт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товаров при введении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количественных ограничений (квот)"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0"/>
          <w:p>
            <w:pPr>
              <w:spacing w:after="20"/>
              <w:ind w:left="20"/>
              <w:jc w:val="both"/>
            </w:pPr>
          </w:p>
          <w:bookmarkEnd w:id="8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1219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органа]</w:t>
            </w:r>
          </w:p>
        </w:tc>
      </w:tr>
    </w:tbl>
    <w:bookmarkStart w:name="z13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</w:t>
      </w:r>
    </w:p>
    <w:bookmarkEnd w:id="82"/>
    <w:bookmarkStart w:name="z1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выдачи: [Дата выдачи] </w:t>
      </w:r>
    </w:p>
    <w:bookmarkEnd w:id="83"/>
    <w:bookmarkStart w:name="z1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[Наименование услугополучателя] </w:t>
      </w:r>
    </w:p>
    <w:bookmarkEnd w:id="84"/>
    <w:bookmarkStart w:name="z1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регистрации: Область: </w:t>
      </w:r>
    </w:p>
    <w:bookmarkEnd w:id="85"/>
    <w:bookmarkStart w:name="z1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[Область] Район: [Район] </w:t>
      </w:r>
    </w:p>
    <w:bookmarkEnd w:id="86"/>
    <w:bookmarkStart w:name="z1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Город/населенный пункт: [Город/населенный пункт] </w:t>
      </w:r>
    </w:p>
    <w:bookmarkEnd w:id="87"/>
    <w:bookmarkStart w:name="z1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[индивидуальный идентификационный номер/ бизнес-идентификационный номер] [БИН/ИИН] </w:t>
      </w:r>
    </w:p>
    <w:bookmarkEnd w:id="88"/>
    <w:bookmarkStart w:name="z1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 от [Дата]</w:t>
      </w:r>
    </w:p>
    <w:bookmarkEnd w:id="89"/>
    <w:bookmarkStart w:name="z1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Причина отказа: </w:t>
      </w:r>
    </w:p>
    <w:bookmarkEnd w:id="90"/>
    <w:bookmarkStart w:name="z1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[Причина отказа] [Должность подписывающего] </w:t>
      </w:r>
    </w:p>
    <w:bookmarkEnd w:id="91"/>
    <w:bookmarkStart w:name="z1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[Фамилия, имя, отчество (при его наличии) подписывающего]</w:t>
      </w:r>
    </w:p>
    <w:bookmarkEnd w:id="92"/>
    <w:bookmarkStart w:name="z1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69469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подписывающего] [Фамилия, имя, отчество (при его наличии)]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