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c7ac" w14:textId="6f0c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 размещении государственного заказа на обеспечение студентов организаций технического и профессионального, послесреднего образования местами в общежитиях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19 декабря 2023 года № 380. Зарегистрирован в Министерстве юстиции Республики Казахстан 20 декабря 2023 года № 33781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заказ на обеспечение студентов организаций технического и профессионального, послесреднего образования местами в общежитиях в объеме, определенном соответствующей утвержденной подпрограммой бюджетной программы Министерства просвещения Республики Казахстан на соответствующий финансовый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Разместить государственный заказ на обеспечение студентов организаций технического и профессионального, послесреднего образования местами в общежитиях среди собственников общежитий, зарегистрировавших обременение права на изменение целевого назначения общежития на срок не менее двадцати лет,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образовании".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развитию инфраструктуры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просвещения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