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8b8e" w14:textId="b938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19 декабря 2023 года № 441-НҚ. Зарегистрирован в Министерстве юстиции Республики Казахстан 20 декабря 2023 года № 33783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декабря 2018 года № 923 "Об утверждении Правил разработки, утверждения, регистрации в реестре государственной системы обеспечения единства измерений и применения методик поверки средств измерений" (зарегистрирован в Реестре государственной регистрации нормативных правовых актов под № 18059) следующее изменение: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"Об обеспечении единства измерений"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 и регистрации в реестре государственной системы обеспечения единства измерений и применения методик поверки средств измерений,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Правилах применяются следующие основные термины и определения: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апробация методики поверки средств измерений – экспериментальное подтверждение пригодности методики поверки для определения и подтверждения соответствия средства измерений установленным техническим и метрологическим требованиям;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методика поверки средств измерений – описание совокупности операций, выполнение которых позволяет определить и подтвердить соответствие средств измерений установленным требованиям к метрологическим характеристикам;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государственной системы обеспечения единства измерений (далее – реестр ГСИ РК) – электронная база данных объектов, участников работ и документов в области обеспечения единства измерений.";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Методики поверки средств измерений, применяемые при измерениях, к которым установлены метрологические требования в перечнях измерений, относящихся к государственному регулированию, и нормативных правовых актах, подлежат регистрации и размещению в реестре ГСИ РК.".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929 "Об утверждении Правил ведения реестра государственной системы обеспечения единства измерений" (зарегистрирован в Реестре государственной регистрации нормативных правовых актов под № 18079) следующие изменения: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"Об обеспечении единства измерений"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государственной системы обеспечения единства измерений, утвержденных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 1.3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1.3. Эталоны единиц величин организации (KZ.01.03.ХХХХХ-ХХХХ).";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реестра государственной системы обеспечения единства измерений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931 "Об утверждении Правил утверждения типа, испытаний для целей утверждения типа, метрологической аттестации средств измерений и оказания государственных услуг "Выдача сертификата об утверждении типа средств измерений" и "Выдача сертификата о метрологической аттестации средств измерений", формы сертификата об утверждении типа средств измерений и установления формы знака утверждения типа" (зарегистрирован в Реестре государственной регистрации нормативных правовых актов под № 18110) следующие изменения: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21) </w:t>
      </w:r>
      <w:r>
        <w:rPr>
          <w:rFonts w:ascii="Times New Roman"/>
          <w:b w:val="false"/>
          <w:i w:val="false"/>
          <w:color w:val="000000"/>
          <w:sz w:val="28"/>
        </w:rPr>
        <w:t>статьи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обеспечении единства измерений"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информации о внесенных изменениях и (или) дополнениях в Единый контакт-центр, оператору информационно-коммуникационной инфраструктуры "электронного правительства", в течение трех рабочих дней со дня государственной регистрации.";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типа, испытаний для целей утверждения типа, метрологической аттестации средств измерений и оказания государственных услуг "Выдача сертификата об утверждении типа средств измерений" и "Выдача сертификата о метрологической аттестации средств измерений", утвержденных указанным приказом: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Для проведения испытаний в целях утверждения типа средств измерений заявителем в ГНМЦ представляется заявка по форме приложения А СТ РК 2.21 с приложением следующих документов: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эксплуатационные документы производителя, содержащие полные технические и метрологические характеристики, информацию о конструкции, принципе действия, порядке эксплуатации;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письмо заявителя о допустимости опубликования и размещения описания типа и методики поверки средств измерений в реестре;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обеспеченности средств измерений в процессе их эксплуатации в Республике Казахстан средствами поверки, а также сведения о предприятиях и организациях, которые будут осуществлять их сервисное обслуживание и ремонт;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заявка на проведение аттестации программного обеспечения (при необходимости).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проведенных испытаний ГНМЦ направляет заявителю письмо об итогах испытаний и описание типа средств измерений.";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Для метрологической аттестации средств измерений заявителем предоставляются следующие документы: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проведение метрологической аттестации средств измерений;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на проведение аттестации программного обеспечения (при необходимости);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эксплуатационные документы производителя, содержащие полные технические и метрологические характеристики, информацию о конструкции, принципе действия, порядке эксплуатации;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программы метрологической аттестации средства измерений;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методики поверки средства измерений (в случае отсутствия зарегистрированной в реестре методики поверки);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письмо заявителя о допустимости опубликования и размещения методики поверки средств измерений в реестре.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измерительных каналов, входящих в системы автоматического управления и другие системы (комплексы), дополнительно представляют: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технические документы на систему (комплекс);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измерительных каналов, подлежащих метрологической аттестации, сертификаты о метрологической аттестации или документы, подтверждающие поверку средств измерений, являющихся составными элементами измерительного канала.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проведенной метрологической аттестации заявителю направляется протокол экспериментальных исследований и письмо о результатах экспериментальных исследований.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отрицательных результатах метрологической аттестации средства измерений ГНМЦ оформляется извещение о непригодности средства измерений к применению в соответствии с СТ РК 2.30.";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Для получения государственной услуги физическое или юридическое лицо (далее – услугополучатель) обращается к услугодателю через веб-портал "электронного правительства" (далее – Портал) и заполняет форму сведений для получения сертификата об утверждении типа средств измерений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 в перечне основных требований к оказанию государственной услуги "Выдача сертификата об утверждении типа средств измерений"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индивидуального предпринимателя, либо о начале деятельности в качестве индивидуального предпринимателя, предоставляются услугодателю из соответствующих государственных информационных систем через шлюз "электронного правительства".";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Для получения государственной услуги услугополучатель обращается к услугодателю через веб-портал "электронного правительства" (далее – Портал) и заполняет форму сведений для получения сертификата о метрологической аттестации средств измерений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 в перечне основных требований к оказанию государственной услуги "Выдача сертификата о метрологической аттестации средств измерений"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индивидуального предпринимателя, либо о начале деятельности в качестве индивидуального предпринимателя, предоставляются услугодателю из соответствующих государственных информационных систем через шлюз "электронного правительства".";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утверждения типа, испытаний для целей утверждения типа, метрологической аттестации средств измерений и оказания государственных услуг "Выдача сертификата об утверждении типа средств измерений" и "Выдача сертификата о метрологической аттестации средств измерений"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утверждения типа, испытаний для целей утверждения типа, метрологической аттестации средств измерений и оказания государственных услуг "Выдача сертификата об утверждении типа средств измерений" и "Выдача сертификата о метрологической аттестации средств измерений"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государственной системы обеспечения единства измерений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Эталоны единиц величин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1.1. Государственные эталоны единиц величин (KZ.01.01.ХХХХХ-ХХХХ)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эталона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эталона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Номинальное значение, воспроизводимой и хранимой эталоном единицы величины (с указанием единицы величины)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значений величины, воспроизводимой и хранимой эталоном единицы величины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("от" и "до" с указанием единицы величины)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среднего квадратического отклонения результата измерений (с указанием единицы величины)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 неопределенность (коэффициент охвата, уровень доверия с указанием единицы величины)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Неисключенная систематическая погрешность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единицы величины)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 эталона единицы величины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ученого- хранителя эталона/ответственного лица за эталон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решения о внесении в реестр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1.2. Государственные рабочие эталоны единиц величин (KZ.01.02.ХХХХХ-ХХХХ)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эталона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эталона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Номинальное значение, воспроизводимой и хранимой эталоном единицы величины (с указанием единицы величины)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значений величины, воспроизводимой и хранимой эталоном единицы величины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("от" и "до" с указанием единицы величины)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среднего квадратического отклонения результата измерений (с указанием единицы величины)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 неопределенность (коэффициент охвата, уровень доверия с указанием единицы величины)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Неисключенная систематическая погрешность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единицы величины)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 эталона единицы величины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ученого- хранителя эталона/ответственного лица за эталон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решения о внесении в реестр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1.3. Эталоны единиц величин организации (KZ.01.03.ХХХХХ-ХХХХ)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эталона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точности)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Номинальное значение, воспроизводимой и хранимой эталоном единицы величины /диапазон измерений ("от" и "до" с указанием единицы величины)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Неисключенная систематическая погрешность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единицы величины)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 неопределенность (коэффициент охвата, уровень доверия с указанием единицы величины)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поверке/калибровке/метрологической аттестации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/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согласно области аккредитации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нахождения эталонов (страна, область, район, улица)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Утвержденные типы средств измерений</w:t>
      </w:r>
    </w:p>
    <w:bookmarkEnd w:id="61"/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2.1. Типы средств измерений, производимые в Республике Казахстан и ввозимые на территорию Республики Казахстан (KZ.02.01.ХХХХХ-ХХХХ)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(НИКАД)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действителен 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средства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изготовителя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изготовителя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изготовителя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представителя изготовителя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представителя изготовителя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представителя изготовителя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представителя изготовителя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методики поверки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первичной поверки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Межповерочный интервал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Метрологическая обеспеченность в Республике Казахстан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 и дата о внесении реестр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 средств измерений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поверки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решения о внесении в реестр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2.2. Типы средств измерений, производимые в Республике Казахстан и ввозимые на территорию Республики Казахстан определенными партиями (KZ.02.02.ХХХХХ-ХХХХ)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(НИКАД)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действителен 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средства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изготовителя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изготовителя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изготовителя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представителя изготовителя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представителя изготовителя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представителя изготовителя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представителя изготовителя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методики поверки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первичной поверки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Межповерочный интервал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Метрологическая обеспеченность в Республике Казахстан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 и дата о внесении реестр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 средств измерений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поверки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решения о внесении в реестр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2.3. Типы средств измерений, прошедшие процедуру признания в рамках Соглашения о взаимном признании результатов испытаний с целью утверждения типа, метрологической аттестации, поверки и калибровки средств измерений, утвержденного постановлением Правительства Республики Казахстан от 28 мая 2015 года № 389 (далее - Соглашение) (KZ.02.03.ХХХХХ-ХХХХ)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(НИКАД)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действителен 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средства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изготовителя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изготовителя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изготовителя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представителя изготовителя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представителя изготовителя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представителя изготовителя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представителя изготовителя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методики поверки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первичной поверки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Межповерочный интервал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Метрологическая обеспеченность в Республике Казахстан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 и дата о внесении реестр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 средств измерений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поверки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решения о внесении в реестр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2.4. Типы средств измерений, прошедшие процедуру признания в рамках Правил взаимного признания результатов работ по обеспечению единства измерений, утвержденных Решением Совета Евразийской экономической комиссии от 18 октября 2016 года № 145 (далее – Решение ЕЭК) (KZ.02.04.ХХХХХ-ХХХХ)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(НИКАД)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действителен 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средства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изготовителя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изготовителя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изготовителя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представителя изготовителя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представителя изготовителя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представителя изготовителя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представителя изготовителя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методики поверки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первичной поверки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Межповерочный интервал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Метрологическая обеспеченность в Республике Казахстан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 и дата о внесении реестр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 средств измерений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поверки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решения о внесении в реестр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3. Средства измерений, прошедшие метрологическую аттестацию 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3.1. Средства измерений, производимые в Республике Казахстан и ввозимые на территорию Республики Казахстан (KZ.03.01.ХХХХХ-ХХХХ)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(НИКАД)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средства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Заводские 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изготовителя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изготовителя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изготовителя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представителя изготовителя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представителя изготовителя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представителя изготовителя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представителя изготовителя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методики поверки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Межповерочный интервал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средств измерений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 и дата о внесении реестр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величин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3.2. Средства измерений, прошедшие процедуру признания в рамках Соглашения (KZ.03.02.ХХХХХ-ХХХХ)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(НИКАД)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средства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Заводские 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изготовителя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изготовителя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изготовителя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представителя изготовителя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представителя изготовителя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представителя изготовителя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представителя изготовителя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методики поверки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Межповерочный интервал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средств измерений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 и дата о внесении реестр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величин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Утвержденные типы стандартных образцов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4.1. Типы стандартных образцов, разработанные в Республике Казахстан (KZ.04.01.ХХХХХ-ХХХХ)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(НИКАД документа)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сертификата/свидетельства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Сертификат/свидетельство действителен 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Заводские номера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изготовителя стандартных образцов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изготовителя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изготовителя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изготовителя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разработчика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разработчика стандартных образцов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разработчика стандартных образцов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разработчика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заявителя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заявителя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величин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Аттестованное значение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погрешности аттестованного значения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аттестованного значения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неопределенности аттестованного значения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Неопределенность аттестованного значения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стандартных образцов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нормативного документа на применение стандартных образцов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использования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стандартных образцов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 внесении реестр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реестр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о продлении срока действия сертификата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 о продлении срока действия сертификата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об исключении стандартных образцов из реестра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об исключении стандартных образцов из реестра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4.2. Типы стандартных образцов зарубежного выпуска, допущенные к применению на территории Республики Казахстан (KZ.04.02.ХХХХХ-ХХХХ)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(НИКАД документа)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сертификата/свидетельства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Сертификат/свидетельство действителен 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Заводские номера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изготовителя стандартных образцов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изготовителя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изготовителя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изготовителя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разработчика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разработчика стандартных образцов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разработчика стандартных образцов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разработчика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заявителя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заявителя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величин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Аттестованное значение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погрешности аттестованного значения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аттестованного значения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неопределенности аттестованного значения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Неопределенность аттестованного значения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стандартных образцов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нормативного документа на применение стандартных образцов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использования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стандартных образцов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 внесении реестр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реестр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о продлении срока действия сертификата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 о продлении срока действия сертификата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об исключении стандартных образцов из реестра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об исключении стандартных образцов из реестра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4.3. Типы стандартных образцов, прошедшие процедуру признания в рамках Решения ЕЭК (KZ.04.03.ХХХХХ-ХХХХ)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(НИКАД документа)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сертификата/свидетельства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Сертификат/свидетельство действителен 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Заводские номера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изготовителя стандартных образцов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изготовителя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изготовителя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изготовителя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разработчика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разработчика стандартных образцов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разработчика стандартных образцов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разработчика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заявителя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заявителя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величин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Аттестованное значение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погрешности аттестованного значения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аттестованного значения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неопределенности аттестованного значения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Неопределенность аттестованного значения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стандартных образцов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нормативного документа на применение стандартных образцов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использования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стандартных образцов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 внесении реестр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реестр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о продлении срока действия сертификата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 о продлении срока действия сертификата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об исключении стандартных образцов из реестра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об исключении стандартных образцов из реестра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Методики поверки средств измерений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обозначение методики поверки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разработки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 согласовавшую методику поверки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согласовавшую методику поверки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 утвердившая методику поверки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утвердившая методику поверки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решения о внесении реестр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поверки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Методики выполнения измерений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6.1. Методики выполнения измерений, разработанные в Республике Казахстан (KZ.06.01.ХХХХХ-ХХХХ)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Действителен до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обозначение методики выполнения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Измеряемая величина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методики выполнения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Аттестованные пределы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 разработчика методики выполнения измерений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разработчика методики выполнения измерений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аттестовавшее методику выполнения измерений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аттестовавшее методики выполнения измерений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организации-заявителя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организации-заявителя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 внесении реестр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реестр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пользователя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пользователя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6.2. Референтные методики выполнения измерений (KZ.06.02.ХХХХХ-ХХХХ)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Действителен до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обозначение методики выполнения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Измеряемая величина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методики выполнения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Аттестованные пределы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 разработчика методики выполнения измерений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разработчика методики выполнения измерений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аттестовавшее методику выполнения измерений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аттестовавшее методики выполнения измерений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организации-заявителя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организации-заявителя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 внесении реестр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реестр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пользователя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пользователя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6.3. Методики выполнения измерений, прошедшие процедуру признания в рамках Соглашения (KZ.06.03.ХХХХХ-ХХХХ)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Действителен 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обозначение методики выполнения измерений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Измеряемая величина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методики выполнения измерений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Аттестованные пределы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 разработчика методики выполнения измерений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разработчика методики выполнения измерений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аттестовавшее методику выполнения измерений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аттестовавшее методики выполнения измерений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организации-заявителя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организации-заявителя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 внесении реестр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реестр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пользователя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пользователя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6.4. Методики выполнения измерений, прошедшие процедуру признания в рамках Решения ЕЭК (KZ.06.04.ХХХХХ-ХХХХ) 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Действителен до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обозначение методики выполнения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Измеряемая величина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методики выполнения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Аттестованные пределы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 разработчика методики выполнения измерений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разработчика методики выполнения измерений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аттестовавшее методику выполнения измерений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аттестовавшее методики выполнения измерений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организации-заявителя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организации-заявителя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 внесении реестр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реестр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пользователя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пользователя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7. Ученые-хранители государственных эталонов единиц величин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ученого-хранителя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ученого-хранителя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сопровождаемого государственного эталона единицы величины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ученого- хранителя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подтверждающего решение уполномоченного органа о выдаче сертификата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документа, подтверждающего решение уполномоченного органа о выдаче сертификата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8. Поверители средств измерений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Действителен 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поверителя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поверителя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 (место работы)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(место работы)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 (место работы)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поверителя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протокола заседания постоянно действующей квалификационной комиссии по аттестации и переаттестации поверителей средств измерений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 заседания постоянно действующей квалификационной комиссии по аттестации и переаттестации поверителей средств измерений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bookmarkStart w:name="z136" w:id="107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НИКАД – номер и код административного документа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для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типа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измерений" 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о метрологической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средств измерений"</w:t>
            </w:r>
          </w:p>
        </w:tc>
      </w:tr>
    </w:tbl>
    <w:bookmarkStart w:name="z13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об утверждении типа средств измерений"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об утверждении типа средств измерений,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(далее–Кодекс), прием сведений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услугодатель – с понедельника по пятницу включительно с 9:00 часов до 17:30 часов, с перерывом на обед с 13:00 часов до 14:30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оказания государственной услуги размещены на интернет-ресурсе Министерства: www.beta.egov.kz,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Форма сведений для получения сертификата об утверждении типа средств измерений согласно приложению 3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сведений, представленных услугополучателем для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 (7172) 70-19-98.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услуги: 8 (7172) 75-05-60, 75-05-25.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для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типа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измерений" 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о метрологической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средств измерений"</w:t>
            </w:r>
          </w:p>
        </w:tc>
      </w:tr>
    </w:tbl>
    <w:bookmarkStart w:name="z14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о метрологической аттестации средств измерений"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"Казахстанский институт стандартизации и метрологии (КазСтандарт)"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(канала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 метрологической аттестации средств измерений,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(далее–Кодекс), прием сведений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услугодатель – с понедельника по пятницу включительно с 9:00 часов до 17:30 часов, с перерывом на обед с 13:00 часов до 14:30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оказания государственной услуги размещены на интернет-ресурсе Министерства: www.beta.egov.kz,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Форма сведений для получения сертификата о метрологической аттестации средств измерений согласно приложению 5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сведений, представленных услугополучателем для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 (7172) 70-19-98.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услуги: 8 (7172) 28-29-99, 28-29-59.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