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f796" w14:textId="e00f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между организациями высшего и (или) послевузовского образования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25 декабря 2023 года № 340. Зарегистрирован в Министерстве юстиции Республики Казахстан 26 декабря 2023 года № 33805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Казахстан", а также в целях реализации распределения стипендии Президента Республики Казахстан между министерствами на 2023 год, утвержденного приказом Министра науки и высшего образования Республики Казахстан от 2 июня 2023 года № 250 (зарегистрирован в Реестре государственной регистрации нормативных правовых актов под № 32683)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стипендии Президента Республики Казахстан между организациями высшего и (или) послевузовского образования на 2023 год (далее – распределение)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Министерства туризма и спорта Республики Казахстан обеспечить выделение средств согласно прилагаемого распределения.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туризма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340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организациями высшего и (или) послевузовского образования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