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f6a5" w14:textId="9c6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2023 года № 1318. Зарегистрирован в Министерстве юстиции Республики Казахстан 27 декабря 2023 года № 33816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Подтверждение исполнения уведомления осуществляется посредством веб-портала территориальными подразделениями ведомства не позднее трех рабочих дней со дня поступления информации от объекта по исполнению уведомления.";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Контроль за исполнением уведомления осуществляется руководителем территориального подразделения ведомства или лицом, его исполняющим обязанности, с отметкой на веб-портале.";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При несогласии с нарушениями, указанными в уведомлении, в том числе с направленными в соответствии с подпунктом 3) пункта 26 настоящих Правил, объект государственного аудита подает посредством веб-портала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территориальным подразделением ведомства изменений (дополнения) в уведомление в соответствии с подпунктом 3) пункта 26 настоящих Правил объект аудита вносит соответствующие изменения (дополнения) в возражение к нарушениям, указанным в уведомлении в течении одного рабочего дня, следующего за днем принятия такого решения.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аудита предоставляет копии документов, подтверждающих доводы возражения посредством веб-портала.";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При несогласии с решением ведомства уполномоченного органа и (или) с уведомлением территориального подразделения, направленным в соответствии с подпунктами 2) и 3) части второй пункта 26 настоящих Правил, потенциальный поставщик, подавший заявку на участие в соответствующем конкурсе (аукционе) подает жалобу, объект государственного аудита – возражение в Апелляционную комиссию посредством общедоступных информационных систем, в том числе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обращается в суд.";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любых не измеряемых количественно и (или) не администрируемых требований к потенциальным поставщикам: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 Непринятие либо принятие решений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отдельных видов товаров, работ, услуг среди потенциальных поставщиков с нарушениями требований статьи 51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разделение при осуществлении государственных закупок товаров, работ и услуг на лоты в случаях, предусмотренных статьей 20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организатором, заказчиком государственных закупок товаров, работ, услуг способом конкурса на лоты в нарушение статьи 20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пунктов 55 и 238 Правил осуществления государственных закупок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(далее – Правила)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конкурса/аукциона,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(аукционной заявки) потенциального поставщика (поставщика), 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 конкурсной комиссией (аукционной комиссией) заявки на участие в конкурсе (аукционе) потенциального поставщика (поставщика)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55 и пункта 238 Правил и пункта 41 приложения 4 к Правилам.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условных скидок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конкурса, по которым оформлен протокол об итогах, при этом они признаны состоявшимися.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Обоснованность применения либо не применения конкурсной комиссией к конкурсному ценовому предложению поставщика относительного значения критериев, предусмотренных законодательством о государственных закупках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либо не применение конкурсной комиссией условных скидок к потенциальному поставщику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пунктов 245, 246, 247, 248, 249, 250, 251, 252, 279, 280, 281, 282, 285, 286, 287, 288, 289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в протоколе предварительного допуска подробных причин отклонения конкурсных заявок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конкурса, где сформирован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Сформированный и опубликованный 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потенциальных поставщиков, не соответствующих квалификационным требованиям и требованиям конкурсной документации,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документов, которые необходимо представить привести в соответствие с квалификационными требованиями и требованиями конкурсной документации потенциальному поставщику посредством веб-портала.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предварительного допуска не содержит: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подробные описания причин отклонения заявок,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перечень документов,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веб-портала,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222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полное размещение информации, а также с нарушением сроков,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 (заказчиком) государственных закупок товаров, работ, услуг способом запроса ценовых предложений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способом из одного источника путем прямого заключения договора в нарушение статьи 41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5) и 6)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проведенные способом через товарные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закупаемых товаров в перечне биржевых товаров согласно Перечню биржевых товаров,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входящих в перечень биржевых товаров, осуществлены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конкурса, по которым оформлен протокол предварительного допуска.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предварительного допуска, комиссией принято решение о признании конкурсной заявки потенциального поставщика (поставщика),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конкурсной комиссией заявки на участие в конкурсе потенциального поставщика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пункта 221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установления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нарушают принципы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даты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государственных закупок работ, по которым имеется проектно–сметная документация, заказчиком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и пунктов 73, 74, 75, 76, 78 и 79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проводятся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решение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услуг государственного социального заказа, способом закупки по государственному социальному заказу,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пунктом 411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Отклонение или допуск конкурсной комиссией заявки на участие в конкурсе потенциального поставщика (поставщика) в нарушение пункта 413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Неправомерное применение либо не применение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пунктом 411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статями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(зарегистрирован в Реестре государственной регистрации нормативных правовых актов под № 32733) (далее – Правила организации и проведения лекарственных средств).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протоколом об итогах комиссией принято решение о признании тендерной (аукционной) заявки потенциального поставщика (поставщика) при закупке лекарственных средств и медицинских изделий, фармацевтических услуг,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пунктов 222, 223 Правил организации и проведения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14 Правил организации и проведения лекарственных средств.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квалификационным требованиям и требованиям конкурсной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с нарушением прав и законных интересов потенциального поставщика в нарушение пунктов 72, 180, 270, 360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№ 17948) (далее – Правила организации питания).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или неправомерное применение критериев по 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Закупки услуг по организации питания,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 - сирот и детей, оставшихся без попечения родителей, организациях технического и профессионального, послесреднего образования по которым оформлен протокол итогов.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Обоснованность применения либо не применения комиссией к ценовому предложению поставщика относительного значения критериев,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либо не применение комиссией балов к потенциальному поставщику в нарушение пунктов 64, 172, 262, 352 Правил организации питания.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пунктов 37, 38 и 39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пунктов 37, 38 и 39 Правил.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пунктов 37, 38 и 39 Правил.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работ, услуг, по которым государственные закупки осуществляются способом конкурса с использованием рамочного соглашения (1 этап)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рамочного соглашения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января 2022 года № 44 "Об утверждении перечня товаров, работ, услуг, по которым государственные закупки осуществляются способом конкурса с использованием рамочного соглашения" (зарегистрирован в Реестре государственной регистрации нормативных правовых актов под № 26525) (далее- Перечень товаров, работ, услуг, по которым государственные закупки осуществляются способом конкурса с использованием рамочного соглашения)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рамочного соглашения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января 2022 года № 46 "Об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системы" (зарегистрирован в Реестре государственной регистрации нормативных правовых актов под № 26605) (далее- Перечень товаров, работ, услуг, по которым государственные закупки осуществляются способом конкурса с использованием рейтингово-балльной системы).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29 июля 2019 года № 798 №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проводятся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31-2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31-2 Закона.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 Государственные закупки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государственные закупки, по которым в уполномоченный орган по внутреннему государственному аудиту поступили жалобы. 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 – 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 Неправомерный выбор способа осуществления государственных закупок товаров, входящих в перечень биржевых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35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января 2022 года № 46 "Об утверждении Перечня товаров, работ, услуг, по которым государственные закупки осуществляются способом конкурса с использованием рейтингово-балльной системы" (зарегистрирован в Реестре государственной регистрации нормативных правовых актов под № 26605).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34 – Неправомерный выбор способа осуществления государственных закупок товаров, работ, услуг, по которым государственные закупки осуществляются способом конкурса с использованием рамочного соглашения (1 этап)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31-1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24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25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 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28 - 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29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 – Утверждение заказчиком, организатором конкурсной документации (аукционной документации) с нарушением Закона,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17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 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конкурса, сумма которых превышает триста миллионов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 – Принятие решение допуске потенциального поставщика с нарушением законодательства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 – Не указание в протоколе предварительного допуска подробных причин отклонения конкурсных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16 – Неправомерное отклонение заявок потенциальных поставщиков по тем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 (заказчика), при оформлении организатором государственных закупок протокола об итогах*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конкурса(аукциона), по которым поступили жалобы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о государственных закупках, принятие решения с нарушением прав и законных интересов потенциального поставщика, повлекшее его отклонение и неприменение или неправомерное применение расчета баллов по критериям.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с нарушением прав и законных интересов потенциального поставщика при закупке лекарственных средств и медицинских изделий, фармацевтических услуг, повлекшее его отклонение или допуск,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июня 2023 года № 110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(зарегистрирован в Реестре государственной регистрации нормативных правовых актов под № 32733) (далее – Правила организации и проведения лекарственных средств). Государственные закупки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по которым поступили жалобы в рамках пунктов 73, 181, 271, 361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№ 17948 (далее – Правила организации питания).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 – Принятие решения о допуске потенциального поставщика с нарушением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7 – 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26 –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услуг государственного социального заказа, способом закупки по государственному социальному заказу, по которым оформлен протокол об итогах.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соответствии с протоколом об итогах комиссией принято решение о признании конкурсной заявки потенциального поставщика (поставщика), соответствующей либо несоответствующей требованиям конкурсной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Обоснованность применения либо не применения конкурсной комиссией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спецификаций, предусмотренных пунктом 411 настоящих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итогов в соответствие с уведомлением*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30 – Отклонение тендерной (аукционной) комиссией заявки на участие в тендере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222, 223 Правил организации и проведения закупа лекарственных средств. Допуск тендерной комиссией (аукционной комиссией) заявки на участие в конкурсе (аукционе) потенциального поставщика (поставщика) при закупке лекарственных средств и медицинских изделий, фармацевтических услуг в нарушение пункта 14 Правил организации и проведения закупа лекарственных средств.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31 -Принятие решения с нарушением прав и законных интересов потенциального поставщика, повлекшее его отклонение или допуск.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32 –Неприменение или неправомерное применение критериев по выбору поставщика услуг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предложений, сумма лота которых превышает два миллиона тенге, и (или) государственные закупки, по которым в уполномоченный орган по внутреннему государственному аудиту поступили жалобы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11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Профиль№ 13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18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19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28 - 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пунктами 37, 38 и 39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20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21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22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23 – 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4), 9), 31), 32) и 35)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государственной закупки превышает два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государственные закупки способом через товарные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 –Неправомерный выбор способа осуществления государственных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</w:tbl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20"/>
    <w:p>
      <w:pPr>
        <w:spacing w:after="0"/>
        <w:ind w:left="0"/>
        <w:jc w:val="both"/>
      </w:pPr>
      <w:bookmarkStart w:name="z38" w:id="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bookmarkStart w:name="z39" w:id="22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 Республики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контроля, утвержденных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30 ноября 2015 года № 598 "Об утверждении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12599), сообщает об отмене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о приостановлении расходных операций по кодам и счетам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аудита, открытых в органах казначейства, а также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счетам (за исключением корреспондентских)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просит возобновить расходные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Бизнес-идентификационный номер и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