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302e" w14:textId="51a3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16 февраля 2018 года № 208 "О некоторых вопросах применения контрольно-кассовых машин"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27 декабря 2023 года № 1326. Зарегистрирован в Министерстве юстиции Республики Казахстан 28 декабря 2023 года № 33824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"6) Правила включения (исключения) моделей контрольно-кассовых машин в (из) государственный (государственного) реестр (реестра) контрольно-кассовых машин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контрольно-кассовых машин,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
    <w:bookmarkStart w:name="z11" w:id="5"/>
    <w:p>
      <w:pPr>
        <w:spacing w:after="0"/>
        <w:ind w:left="0"/>
        <w:jc w:val="both"/>
      </w:pPr>
      <w:r>
        <w:rPr>
          <w:rFonts w:ascii="Times New Roman"/>
          <w:b w:val="false"/>
          <w:i w:val="false"/>
          <w:color w:val="000000"/>
          <w:sz w:val="28"/>
        </w:rPr>
        <w:t>
      При внесении изменений и (или) дополнений в настоящие Правила услугодатель в течение 3 (трех) рабочих дней после регистрации в Министерстве юстиции Республики Казахстан направляет информацию о внесении изменений в порядок оказания государственной услуги в Единый контакт-центр и оператору информационно-коммуникационной инфраструктуры "электронного правительства".";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"Постановка и снятие с учета контрольно-кассовых машин (ККМ)"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
    <w:bookmarkStart w:name="z14" w:id="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7"/>
    <w:bookmarkStart w:name="z15" w:id="8"/>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налогового заявления о постановке на учет контрольно-кассовой машины без передачи данных с неполным пакетом документов, предусмотренных пунктом 8 Перечня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услугодатель отказывает в приеме документов.";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включения (исключения) моделей контрольно-кассовых машин в (из) государственный (государственного) реестр (реестра) контрольно-кассовых машин,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7 изложить в следующей редакции:</w:t>
      </w:r>
    </w:p>
    <w:bookmarkStart w:name="z21" w:id="11"/>
    <w:p>
      <w:pPr>
        <w:spacing w:after="0"/>
        <w:ind w:left="0"/>
        <w:jc w:val="both"/>
      </w:pPr>
      <w:r>
        <w:rPr>
          <w:rFonts w:ascii="Times New Roman"/>
          <w:b w:val="false"/>
          <w:i w:val="false"/>
          <w:color w:val="000000"/>
          <w:sz w:val="28"/>
        </w:rPr>
        <w:t>
      "7)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QR-кода, выданный в электронном виде либо их нотариально засвидетельствованная копия, при выдаче на бумажном носителе.";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3"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2"/>
    <w:bookmarkStart w:name="z2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6" w:id="14"/>
    <w:p>
      <w:pPr>
        <w:spacing w:after="0"/>
        <w:ind w:left="0"/>
        <w:jc w:val="both"/>
      </w:pPr>
      <w:r>
        <w:rPr>
          <w:rFonts w:ascii="Times New Roman"/>
          <w:b w:val="false"/>
          <w:i w:val="false"/>
          <w:color w:val="000000"/>
          <w:sz w:val="28"/>
        </w:rPr>
        <w:t>
      "6. Организация работы оператора фискальных данных заключается в реализации следующих функций, способствующих выполнению его задач в полной мере:</w:t>
      </w:r>
    </w:p>
    <w:bookmarkEnd w:id="14"/>
    <w:bookmarkStart w:name="z27" w:id="15"/>
    <w:p>
      <w:pPr>
        <w:spacing w:after="0"/>
        <w:ind w:left="0"/>
        <w:jc w:val="both"/>
      </w:pPr>
      <w:r>
        <w:rPr>
          <w:rFonts w:ascii="Times New Roman"/>
          <w:b w:val="false"/>
          <w:i w:val="false"/>
          <w:color w:val="000000"/>
          <w:sz w:val="28"/>
        </w:rPr>
        <w:t>
      1) создание и эксплуатация в соответствии с нормативными правовыми актами Республики Казахстан программно-аппаратного комплекса для приема, обработки, хранения и передачи в неизменном виде в органы государственных доходов сведений о денежных расчетных операциях, осуществляемых с применением контрольно-кассовой машины;</w:t>
      </w:r>
    </w:p>
    <w:bookmarkEnd w:id="15"/>
    <w:bookmarkStart w:name="z28" w:id="16"/>
    <w:p>
      <w:pPr>
        <w:spacing w:after="0"/>
        <w:ind w:left="0"/>
        <w:jc w:val="both"/>
      </w:pPr>
      <w:r>
        <w:rPr>
          <w:rFonts w:ascii="Times New Roman"/>
          <w:b w:val="false"/>
          <w:i w:val="false"/>
          <w:color w:val="000000"/>
          <w:sz w:val="28"/>
        </w:rPr>
        <w:t>
      2) обеспечение функционирования информационно-телекоммуникационной сети на территории Республики Казахстан, позволяющей осуществлять VPN подключение контрольно-кассовых машин к программно-аппаратному комплексу оператора фискальных данных;</w:t>
      </w:r>
    </w:p>
    <w:bookmarkEnd w:id="16"/>
    <w:bookmarkStart w:name="z29" w:id="17"/>
    <w:p>
      <w:pPr>
        <w:spacing w:after="0"/>
        <w:ind w:left="0"/>
        <w:jc w:val="both"/>
      </w:pPr>
      <w:r>
        <w:rPr>
          <w:rFonts w:ascii="Times New Roman"/>
          <w:b w:val="false"/>
          <w:i w:val="false"/>
          <w:color w:val="000000"/>
          <w:sz w:val="28"/>
        </w:rPr>
        <w:t xml:space="preserve">
      3) подключение контрольно-кассовых машин, включенных в государственный реестр контрольно-кассовых машин к программно-аппаратному комплексу (серверу) оператора фискальных данных и оказания услуг по приему, обработке и хранению сведений о денежных расчетах, осуществляемых с применением контрольно-кассовой машины на возмездной или безвозмездной основе. Подключение на возмездной основе производится по тарифам, согласованным в порядке, установленном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связи";</w:t>
      </w:r>
    </w:p>
    <w:bookmarkEnd w:id="17"/>
    <w:bookmarkStart w:name="z30" w:id="18"/>
    <w:p>
      <w:pPr>
        <w:spacing w:after="0"/>
        <w:ind w:left="0"/>
        <w:jc w:val="both"/>
      </w:pPr>
      <w:r>
        <w:rPr>
          <w:rFonts w:ascii="Times New Roman"/>
          <w:b w:val="false"/>
          <w:i w:val="false"/>
          <w:color w:val="000000"/>
          <w:sz w:val="28"/>
        </w:rPr>
        <w:t>
      4) разработка и ввод в эксплуатацию системы приема, хранения и передачи данных контрольно-кассовых машин;</w:t>
      </w:r>
    </w:p>
    <w:bookmarkEnd w:id="18"/>
    <w:bookmarkStart w:name="z31" w:id="19"/>
    <w:p>
      <w:pPr>
        <w:spacing w:after="0"/>
        <w:ind w:left="0"/>
        <w:jc w:val="both"/>
      </w:pPr>
      <w:r>
        <w:rPr>
          <w:rFonts w:ascii="Times New Roman"/>
          <w:b w:val="false"/>
          <w:i w:val="false"/>
          <w:color w:val="000000"/>
          <w:sz w:val="28"/>
        </w:rPr>
        <w:t>
      5)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 а также разработка для них дополнительных сервисов и размещение на портале;</w:t>
      </w:r>
    </w:p>
    <w:bookmarkEnd w:id="19"/>
    <w:bookmarkStart w:name="z32" w:id="20"/>
    <w:p>
      <w:pPr>
        <w:spacing w:after="0"/>
        <w:ind w:left="0"/>
        <w:jc w:val="both"/>
      </w:pPr>
      <w:r>
        <w:rPr>
          <w:rFonts w:ascii="Times New Roman"/>
          <w:b w:val="false"/>
          <w:i w:val="false"/>
          <w:color w:val="000000"/>
          <w:sz w:val="28"/>
        </w:rPr>
        <w:t>
      6) создание службы консультационной и технической поддержки налогоплательщиков, органов государственных доходов и центров технического обслуживания контрольно-кассовых машин по вопросам: работы портала, программно-аппаратного комплекса, информационно-телекоммуникационной сети оператора фискальных данных;</w:t>
      </w:r>
    </w:p>
    <w:bookmarkEnd w:id="20"/>
    <w:bookmarkStart w:name="z33" w:id="21"/>
    <w:p>
      <w:pPr>
        <w:spacing w:after="0"/>
        <w:ind w:left="0"/>
        <w:jc w:val="both"/>
      </w:pPr>
      <w:r>
        <w:rPr>
          <w:rFonts w:ascii="Times New Roman"/>
          <w:b w:val="false"/>
          <w:i w:val="false"/>
          <w:color w:val="000000"/>
          <w:sz w:val="28"/>
        </w:rPr>
        <w:t>
      7) утверждение правового акта по вопросам ответственности работников оператора фискальных данных за разглашение, утечку информации, составляющей налоговую, государственную тайну и иную охраняемую законом информацию;</w:t>
      </w:r>
    </w:p>
    <w:bookmarkEnd w:id="21"/>
    <w:bookmarkStart w:name="z34" w:id="22"/>
    <w:p>
      <w:pPr>
        <w:spacing w:after="0"/>
        <w:ind w:left="0"/>
        <w:jc w:val="both"/>
      </w:pPr>
      <w:r>
        <w:rPr>
          <w:rFonts w:ascii="Times New Roman"/>
          <w:b w:val="false"/>
          <w:i w:val="false"/>
          <w:color w:val="000000"/>
          <w:sz w:val="28"/>
        </w:rPr>
        <w:t>
      8) реализация услуг по порядку приема, хранения сведений с контрольно-кассовых машин, а также их передачи в органы государственных доходов оператором фискальных данных на основе договоров оказания услуг, кроме получателя данных, после регистрации на портале оператора фискальных данных посредством электронной цифровой подписи;</w:t>
      </w:r>
    </w:p>
    <w:bookmarkEnd w:id="22"/>
    <w:bookmarkStart w:name="z35" w:id="23"/>
    <w:p>
      <w:pPr>
        <w:spacing w:after="0"/>
        <w:ind w:left="0"/>
        <w:jc w:val="both"/>
      </w:pPr>
      <w:r>
        <w:rPr>
          <w:rFonts w:ascii="Times New Roman"/>
          <w:b w:val="false"/>
          <w:i w:val="false"/>
          <w:color w:val="000000"/>
          <w:sz w:val="28"/>
        </w:rPr>
        <w:t>
      9) обработка фискальных данных включает действия оператора фискальных данных по сбору, записи, систематизации, накоплению, хранению в неизменном виде, извлечению, использованию, предоставлению доступа органам государственных доходов к фискальным данным (а также любой другой информации о налогоплательщике), за исключением их изменения, обезличивания, блокирования, удаления или уничтожения;</w:t>
      </w:r>
    </w:p>
    <w:bookmarkEnd w:id="23"/>
    <w:bookmarkStart w:name="z36" w:id="24"/>
    <w:p>
      <w:pPr>
        <w:spacing w:after="0"/>
        <w:ind w:left="0"/>
        <w:jc w:val="both"/>
      </w:pPr>
      <w:r>
        <w:rPr>
          <w:rFonts w:ascii="Times New Roman"/>
          <w:b w:val="false"/>
          <w:i w:val="false"/>
          <w:color w:val="000000"/>
          <w:sz w:val="28"/>
        </w:rPr>
        <w:t>
      10) обеспечение услуги оператора фискальных данных не менее шести областях (географических зонах нумерации), городах республиканского значения и в столице.";</w:t>
      </w:r>
    </w:p>
    <w:bookmarkEnd w:id="24"/>
    <w:bookmarkStart w:name="z37"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утвержденных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 изложить в следующей редакции:</w:t>
      </w:r>
    </w:p>
    <w:bookmarkStart w:name="z39" w:id="26"/>
    <w:p>
      <w:pPr>
        <w:spacing w:after="0"/>
        <w:ind w:left="0"/>
        <w:jc w:val="both"/>
      </w:pPr>
      <w:r>
        <w:rPr>
          <w:rFonts w:ascii="Times New Roman"/>
          <w:b w:val="false"/>
          <w:i w:val="false"/>
          <w:color w:val="000000"/>
          <w:sz w:val="28"/>
        </w:rPr>
        <w:t>
      "2) на бумажном носителе при невозможности передачи сведений о ККМ с ФПД в электронном виде, по формам согласно приложениям 2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 и 3 "Снятие с регистрационного учета контрольно-кассовой машины с функцией фиксации и (или) передачи данных"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xml:space="preserve">
      "8. Комитет направляет справочник моделей ККМ с ФПД на электронную почту ОФД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"13. Фиксация всех временных параметров в процессе приема-передачи сообщений производится по времени города Астана.";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 приказу.</w:t>
      </w:r>
    </w:p>
    <w:bookmarkStart w:name="z45" w:id="29"/>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9"/>
    <w:bookmarkStart w:name="z46"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7"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1"/>
    <w:bookmarkStart w:name="z48"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2"/>
    <w:bookmarkStart w:name="z49" w:id="3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51" w:id="34"/>
      <w:r>
        <w:rPr>
          <w:rFonts w:ascii="Times New Roman"/>
          <w:b w:val="false"/>
          <w:i w:val="false"/>
          <w:color w:val="000000"/>
          <w:sz w:val="28"/>
        </w:rPr>
        <w:t xml:space="preserve">
      "СОГЛАСОВАН" </w:t>
      </w:r>
    </w:p>
    <w:bookmarkEnd w:id="3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"Постановка и снятие с учета контрольно-кассовых машин (ККМ)"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Постановка на учет контрольно-кассовых машин (ККМ);</w:t>
            </w:r>
          </w:p>
          <w:p>
            <w:pPr>
              <w:spacing w:after="20"/>
              <w:ind w:left="20"/>
              <w:jc w:val="both"/>
            </w:pPr>
            <w:r>
              <w:rPr>
                <w:rFonts w:ascii="Times New Roman"/>
                <w:b w:val="false"/>
                <w:i w:val="false"/>
                <w:color w:val="000000"/>
                <w:sz w:val="20"/>
              </w:rPr>
              <w:t>2. Снятие с учета контрольно-кассовых машин (ККМ);</w:t>
            </w:r>
          </w:p>
          <w:p>
            <w:pPr>
              <w:spacing w:after="20"/>
              <w:ind w:left="20"/>
              <w:jc w:val="both"/>
            </w:pPr>
            <w:r>
              <w:rPr>
                <w:rFonts w:ascii="Times New Roman"/>
                <w:b w:val="false"/>
                <w:i w:val="false"/>
                <w:color w:val="000000"/>
                <w:sz w:val="20"/>
              </w:rPr>
              <w:t>3. Изменение сведений, указанных в регистрационной карточке контрольно-кассовой машины.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центр оказания услуг услугодателя;</w:t>
            </w:r>
          </w:p>
          <w:p>
            <w:pPr>
              <w:spacing w:after="20"/>
              <w:ind w:left="20"/>
              <w:jc w:val="both"/>
            </w:pPr>
            <w:r>
              <w:rPr>
                <w:rFonts w:ascii="Times New Roman"/>
                <w:b w:val="false"/>
                <w:i w:val="false"/>
                <w:color w:val="000000"/>
                <w:sz w:val="20"/>
              </w:rPr>
              <w:t>2) посредством веб-портала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постановка на учет ККМ – в течение 2 (двух) рабочих дней:</w:t>
            </w:r>
          </w:p>
          <w:p>
            <w:pPr>
              <w:spacing w:after="20"/>
              <w:ind w:left="20"/>
              <w:jc w:val="both"/>
            </w:pPr>
            <w:r>
              <w:rPr>
                <w:rFonts w:ascii="Times New Roman"/>
                <w:b w:val="false"/>
                <w:i w:val="false"/>
                <w:color w:val="000000"/>
                <w:sz w:val="20"/>
              </w:rPr>
              <w:t>2) изменения сведений, указанных в регистрационной карточке ККМ, – в течение 1 (одного) рабочего дня;</w:t>
            </w:r>
          </w:p>
          <w:p>
            <w:pPr>
              <w:spacing w:after="20"/>
              <w:ind w:left="20"/>
              <w:jc w:val="both"/>
            </w:pPr>
            <w:r>
              <w:rPr>
                <w:rFonts w:ascii="Times New Roman"/>
                <w:b w:val="false"/>
                <w:i w:val="false"/>
                <w:color w:val="000000"/>
                <w:sz w:val="20"/>
              </w:rPr>
              <w:t>3) снятие с учета ККМ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регистрационной карточки, по форме согласно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Республики Казахстан под № 16508);</w:t>
            </w:r>
          </w:p>
          <w:p>
            <w:pPr>
              <w:spacing w:after="20"/>
              <w:ind w:left="20"/>
              <w:jc w:val="both"/>
            </w:pPr>
            <w:r>
              <w:rPr>
                <w:rFonts w:ascii="Times New Roman"/>
                <w:b w:val="false"/>
                <w:i w:val="false"/>
                <w:color w:val="000000"/>
                <w:sz w:val="20"/>
              </w:rPr>
              <w:t>2) мотивированный ответ об отказе в оказании государственной услуги в случаях и по основаниям, указанным в пункте 9 настоящего Перечня, при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постановке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аппаратно-программных комплексов, представляется:</w:t>
            </w:r>
          </w:p>
          <w:p>
            <w:pPr>
              <w:spacing w:after="20"/>
              <w:ind w:left="20"/>
              <w:jc w:val="both"/>
            </w:pPr>
            <w:r>
              <w:rPr>
                <w:rFonts w:ascii="Times New Roman"/>
                <w:b w:val="false"/>
                <w:i w:val="false"/>
                <w:color w:val="000000"/>
                <w:sz w:val="20"/>
              </w:rPr>
              <w:t xml:space="preserve">налоговое заявление о постановке ККМ на учет в налоговом органе по форме (приложение 16),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Республики Казахстан под № 16425) (далее – Приказ) (далее – налоговое заявление о постановке ККМ на учет);</w:t>
            </w:r>
          </w:p>
          <w:p>
            <w:pPr>
              <w:spacing w:after="20"/>
              <w:ind w:left="20"/>
              <w:jc w:val="both"/>
            </w:pPr>
            <w:r>
              <w:rPr>
                <w:rFonts w:ascii="Times New Roman"/>
                <w:b w:val="false"/>
                <w:i w:val="false"/>
                <w:color w:val="000000"/>
                <w:sz w:val="20"/>
              </w:rPr>
              <w:t>ККМ, содержащая сведения о услугополучателе, ввод которых возможен без установки фискального режима; пронумерованные, прошнурованные, заверенные подписью и (или) печатью налогоплательщика книга учета наличных денег и книга товарных чеков;</w:t>
            </w:r>
          </w:p>
          <w:p>
            <w:pPr>
              <w:spacing w:after="20"/>
              <w:ind w:left="20"/>
              <w:jc w:val="both"/>
            </w:pPr>
            <w:r>
              <w:rPr>
                <w:rFonts w:ascii="Times New Roman"/>
                <w:b w:val="false"/>
                <w:i w:val="false"/>
                <w:color w:val="000000"/>
                <w:sz w:val="20"/>
              </w:rPr>
              <w:t>2) являющейся аппаратно-программным комплексом услугодателю предоставляются следующие документы:</w:t>
            </w:r>
          </w:p>
          <w:p>
            <w:pPr>
              <w:spacing w:after="20"/>
              <w:ind w:left="20"/>
              <w:jc w:val="both"/>
            </w:pPr>
            <w:r>
              <w:rPr>
                <w:rFonts w:ascii="Times New Roman"/>
                <w:b w:val="false"/>
                <w:i w:val="false"/>
                <w:color w:val="000000"/>
                <w:sz w:val="20"/>
              </w:rPr>
              <w:t>налоговое заявление о постановке ККМ на учет;</w:t>
            </w:r>
          </w:p>
          <w:p>
            <w:pPr>
              <w:spacing w:after="20"/>
              <w:ind w:left="20"/>
              <w:jc w:val="both"/>
            </w:pPr>
            <w:r>
              <w:rPr>
                <w:rFonts w:ascii="Times New Roman"/>
                <w:b w:val="false"/>
                <w:i w:val="false"/>
                <w:color w:val="000000"/>
                <w:sz w:val="20"/>
              </w:rPr>
              <w:t>краткое описание функциональных возможностей и характеристик аппаратно-программного комплекса;</w:t>
            </w:r>
          </w:p>
          <w:p>
            <w:pPr>
              <w:spacing w:after="20"/>
              <w:ind w:left="20"/>
              <w:jc w:val="both"/>
            </w:pPr>
            <w:r>
              <w:rPr>
                <w:rFonts w:ascii="Times New Roman"/>
                <w:b w:val="false"/>
                <w:i w:val="false"/>
                <w:color w:val="000000"/>
                <w:sz w:val="20"/>
              </w:rPr>
              <w:t>руководство по использованию модуля "Рабочее место налогового инспектора" заявленной для постановки на учет в органе государственных доходов модели аппаратно-программного комплекса. При постановке ККМ с функцией фиксации и (или) передачи данных документы предоставлять услугополучателем не требуется.</w:t>
            </w:r>
          </w:p>
          <w:p>
            <w:pPr>
              <w:spacing w:after="20"/>
              <w:ind w:left="20"/>
              <w:jc w:val="both"/>
            </w:pPr>
            <w:r>
              <w:rPr>
                <w:rFonts w:ascii="Times New Roman"/>
                <w:b w:val="false"/>
                <w:i w:val="false"/>
                <w:color w:val="000000"/>
                <w:sz w:val="20"/>
              </w:rPr>
              <w:t>2. Для снятия с учета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аппаратно-программного комплекса, услугодателю по месту ее использования представляются:</w:t>
            </w:r>
          </w:p>
          <w:p>
            <w:pPr>
              <w:spacing w:after="20"/>
              <w:ind w:left="20"/>
              <w:jc w:val="both"/>
            </w:pPr>
            <w:r>
              <w:rPr>
                <w:rFonts w:ascii="Times New Roman"/>
                <w:b w:val="false"/>
                <w:i w:val="false"/>
                <w:color w:val="000000"/>
                <w:sz w:val="20"/>
              </w:rPr>
              <w:t xml:space="preserve">налоговое заявление о снятии с учета ККМ по форме (приложение 17), утвержденной </w:t>
            </w:r>
            <w:r>
              <w:rPr>
                <w:rFonts w:ascii="Times New Roman"/>
                <w:b w:val="false"/>
                <w:i w:val="false"/>
                <w:color w:val="000000"/>
                <w:sz w:val="20"/>
              </w:rPr>
              <w:t>Приказом</w:t>
            </w:r>
            <w:r>
              <w:rPr>
                <w:rFonts w:ascii="Times New Roman"/>
                <w:b w:val="false"/>
                <w:i w:val="false"/>
                <w:color w:val="000000"/>
                <w:sz w:val="20"/>
              </w:rPr>
              <w:t xml:space="preserve"> (далее – налоговое заявление о снятии ККМ с учета);</w:t>
            </w:r>
          </w:p>
          <w:p>
            <w:pPr>
              <w:spacing w:after="20"/>
              <w:ind w:left="20"/>
              <w:jc w:val="both"/>
            </w:pPr>
            <w:r>
              <w:rPr>
                <w:rFonts w:ascii="Times New Roman"/>
                <w:b w:val="false"/>
                <w:i w:val="false"/>
                <w:color w:val="000000"/>
                <w:sz w:val="20"/>
              </w:rPr>
              <w:t>ККМ с блоком фискальной памяти с установленной пломбой услугодателя;</w:t>
            </w:r>
          </w:p>
          <w:p>
            <w:pPr>
              <w:spacing w:after="20"/>
              <w:ind w:left="20"/>
              <w:jc w:val="both"/>
            </w:pPr>
            <w:r>
              <w:rPr>
                <w:rFonts w:ascii="Times New Roman"/>
                <w:b w:val="false"/>
                <w:i w:val="false"/>
                <w:color w:val="000000"/>
                <w:sz w:val="20"/>
              </w:rPr>
              <w:t>пронумерованная, прошнурованная, заверенная подписью должностного лица и печатью услугодателя книга учета наличных денег и книга товарных чеков;</w:t>
            </w:r>
          </w:p>
          <w:p>
            <w:pPr>
              <w:spacing w:after="20"/>
              <w:ind w:left="20"/>
              <w:jc w:val="both"/>
            </w:pPr>
            <w:r>
              <w:rPr>
                <w:rFonts w:ascii="Times New Roman"/>
                <w:b w:val="false"/>
                <w:i w:val="false"/>
                <w:color w:val="000000"/>
                <w:sz w:val="20"/>
              </w:rPr>
              <w:t>регистрационная карточка ККМ;</w:t>
            </w:r>
          </w:p>
          <w:p>
            <w:pPr>
              <w:spacing w:after="20"/>
              <w:ind w:left="20"/>
              <w:jc w:val="both"/>
            </w:pPr>
            <w:r>
              <w:rPr>
                <w:rFonts w:ascii="Times New Roman"/>
                <w:b w:val="false"/>
                <w:i w:val="false"/>
                <w:color w:val="000000"/>
                <w:sz w:val="20"/>
              </w:rPr>
              <w:t>2) являющейся аппаратно-программным комплексом, услугополучатель представляет услугодателю налоговое заявление о снятии ККМ с учета и обеспечивает доступ к модулю "Рабочее место налогового инспектора".</w:t>
            </w:r>
          </w:p>
          <w:p>
            <w:pPr>
              <w:spacing w:after="20"/>
              <w:ind w:left="20"/>
              <w:jc w:val="both"/>
            </w:pPr>
            <w:r>
              <w:rPr>
                <w:rFonts w:ascii="Times New Roman"/>
                <w:b w:val="false"/>
                <w:i w:val="false"/>
                <w:color w:val="000000"/>
                <w:sz w:val="20"/>
              </w:rPr>
              <w:t>3. При изменении регистрационных данных ККМ без функции передачи данных представляется налоговое заявление о постановке ККМ на учет в налоговом органе по форме (приложение 16), утвержденной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регистрационных сведений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способы получения государственной услуги в информационной системе услугодателя:</w:t>
            </w:r>
          </w:p>
          <w:p>
            <w:pPr>
              <w:spacing w:after="20"/>
              <w:ind w:left="20"/>
              <w:jc w:val="both"/>
            </w:pPr>
            <w:r>
              <w:rPr>
                <w:rFonts w:ascii="Times New Roman"/>
                <w:b w:val="false"/>
                <w:i w:val="false"/>
                <w:color w:val="000000"/>
                <w:sz w:val="20"/>
              </w:rPr>
              <w:t>1) через интернет-ресурс операторов фискальных данных при условии наличия электронной цифровой подписи (далее – ЭЦП) и посредством использования одноразового пароля, полученного посредством SMS-оповещения;</w:t>
            </w:r>
          </w:p>
          <w:p>
            <w:pPr>
              <w:spacing w:after="20"/>
              <w:ind w:left="20"/>
              <w:jc w:val="both"/>
            </w:pPr>
            <w:r>
              <w:rPr>
                <w:rFonts w:ascii="Times New Roman"/>
                <w:b w:val="false"/>
                <w:i w:val="false"/>
                <w:color w:val="000000"/>
                <w:sz w:val="20"/>
              </w:rPr>
              <w:t>2) через веб-портал "электронного правительства" при условии наличия ЭЦП и посредством использования одноразового пароля, полученного посредством SMS-оповещения: на интернет-ресурсах операторов фискальных данных.</w:t>
            </w:r>
          </w:p>
          <w:p>
            <w:pPr>
              <w:spacing w:after="20"/>
              <w:ind w:left="20"/>
              <w:jc w:val="both"/>
            </w:pPr>
            <w:r>
              <w:rPr>
                <w:rFonts w:ascii="Times New Roman"/>
                <w:b w:val="false"/>
                <w:i w:val="false"/>
                <w:color w:val="000000"/>
                <w:sz w:val="20"/>
              </w:rPr>
              <w:t>При обнаружении сбоя либо технических неполадок на веб-портале "электронного правительства"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w:t>
            </w:r>
            <w:r>
              <w:br/>
            </w:r>
            <w:r>
              <w:rPr>
                <w:rFonts w:ascii="Times New Roman"/>
                <w:b w:val="false"/>
                <w:i w:val="false"/>
                <w:color w:val="000000"/>
                <w:sz w:val="20"/>
              </w:rPr>
              <w:t>реестр (реестра)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(отказе во включении) модели контрольно-кассовой машины в государственный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налоговое заявление о включении контрольно-кассовой машины в государственный реестр по форме согласно приложению 1 к Правилам включения (исключения) моделей контрольно-кассовых машин в (из) государственный (государственного) реестр (реестра) контрольно-кассовых машин (далее – Правила);</w:t>
            </w:r>
          </w:p>
          <w:p>
            <w:pPr>
              <w:spacing w:after="20"/>
              <w:ind w:left="20"/>
              <w:jc w:val="both"/>
            </w:pPr>
            <w:r>
              <w:rPr>
                <w:rFonts w:ascii="Times New Roman"/>
                <w:b w:val="false"/>
                <w:i w:val="false"/>
                <w:color w:val="000000"/>
                <w:sz w:val="20"/>
              </w:rPr>
              <w:t>2) эталонный образец модели контрольно-кассовой машины;</w:t>
            </w:r>
          </w:p>
          <w:p>
            <w:pPr>
              <w:spacing w:after="20"/>
              <w:ind w:left="20"/>
              <w:jc w:val="both"/>
            </w:pPr>
            <w:r>
              <w:rPr>
                <w:rFonts w:ascii="Times New Roman"/>
                <w:b w:val="false"/>
                <w:i w:val="false"/>
                <w:color w:val="000000"/>
                <w:sz w:val="20"/>
              </w:rPr>
              <w:t>3) паспорт завода-изготовителя;</w:t>
            </w:r>
          </w:p>
          <w:p>
            <w:pPr>
              <w:spacing w:after="20"/>
              <w:ind w:left="20"/>
              <w:jc w:val="both"/>
            </w:pPr>
            <w:r>
              <w:rPr>
                <w:rFonts w:ascii="Times New Roman"/>
                <w:b w:val="false"/>
                <w:i w:val="false"/>
                <w:color w:val="000000"/>
                <w:sz w:val="20"/>
              </w:rPr>
              <w:t>4) техническая документация завода-изготовителя;</w:t>
            </w:r>
          </w:p>
          <w:p>
            <w:pPr>
              <w:spacing w:after="20"/>
              <w:ind w:left="20"/>
              <w:jc w:val="both"/>
            </w:pPr>
            <w:r>
              <w:rPr>
                <w:rFonts w:ascii="Times New Roman"/>
                <w:b w:val="false"/>
                <w:i w:val="false"/>
                <w:color w:val="000000"/>
                <w:sz w:val="20"/>
              </w:rPr>
              <w:t>5) руководство по эксплуатации контрольно-кассовой машины на бумажном и электронном носителях;</w:t>
            </w:r>
          </w:p>
          <w:p>
            <w:pPr>
              <w:spacing w:after="20"/>
              <w:ind w:left="20"/>
              <w:jc w:val="both"/>
            </w:pPr>
            <w:r>
              <w:rPr>
                <w:rFonts w:ascii="Times New Roman"/>
                <w:b w:val="false"/>
                <w:i w:val="false"/>
                <w:color w:val="000000"/>
                <w:sz w:val="20"/>
              </w:rPr>
              <w:t xml:space="preserve">6)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0"/>
              </w:rPr>
              <w:t>статьей 166</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для печати в контрольном чеке;</w:t>
            </w:r>
          </w:p>
          <w:p>
            <w:pPr>
              <w:spacing w:after="20"/>
              <w:ind w:left="20"/>
              <w:jc w:val="both"/>
            </w:pPr>
            <w:r>
              <w:rPr>
                <w:rFonts w:ascii="Times New Roman"/>
                <w:b w:val="false"/>
                <w:i w:val="false"/>
                <w:color w:val="000000"/>
                <w:sz w:val="20"/>
              </w:rPr>
              <w:t>7)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p>
            <w:pPr>
              <w:spacing w:after="20"/>
              <w:ind w:left="20"/>
              <w:jc w:val="both"/>
            </w:pPr>
            <w:r>
              <w:rPr>
                <w:rFonts w:ascii="Times New Roman"/>
                <w:b w:val="false"/>
                <w:i w:val="false"/>
                <w:color w:val="000000"/>
                <w:sz w:val="20"/>
              </w:rPr>
              <w:t>8)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к Правилам;</w:t>
            </w:r>
          </w:p>
          <w:p>
            <w:pPr>
              <w:spacing w:after="20"/>
              <w:ind w:left="20"/>
              <w:jc w:val="both"/>
            </w:pPr>
            <w:r>
              <w:rPr>
                <w:rFonts w:ascii="Times New Roman"/>
                <w:b w:val="false"/>
                <w:i w:val="false"/>
                <w:color w:val="000000"/>
                <w:sz w:val="20"/>
              </w:rPr>
              <w:t>9)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QR&gt;-кода, выданный в электронном виде либо их нотариально засвидетельствованная копия, при выдаче на бумажном носителе.</w:t>
            </w:r>
          </w:p>
          <w:p>
            <w:pPr>
              <w:spacing w:after="20"/>
              <w:ind w:left="20"/>
              <w:jc w:val="both"/>
            </w:pPr>
            <w:r>
              <w:rPr>
                <w:rFonts w:ascii="Times New Roman"/>
                <w:b w:val="false"/>
                <w:i w:val="false"/>
                <w:color w:val="000000"/>
                <w:sz w:val="20"/>
              </w:rPr>
              <w:t>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несоблюдения одного из условий, указанных в пункте 8 Правил:</w:t>
            </w:r>
          </w:p>
          <w:p>
            <w:pPr>
              <w:spacing w:after="20"/>
              <w:ind w:left="20"/>
              <w:jc w:val="both"/>
            </w:pPr>
            <w:r>
              <w:rPr>
                <w:rFonts w:ascii="Times New Roman"/>
                <w:b w:val="false"/>
                <w:i w:val="false"/>
                <w:color w:val="000000"/>
                <w:sz w:val="20"/>
              </w:rPr>
              <w:t>1) наличие налогового заявления о включении контрольно–кассовой машины в государственный реестр услугополучателя и материалов, указанных в пункте 7 Правил;</w:t>
            </w:r>
          </w:p>
          <w:p>
            <w:pPr>
              <w:spacing w:after="20"/>
              <w:ind w:left="20"/>
              <w:jc w:val="both"/>
            </w:pPr>
            <w:r>
              <w:rPr>
                <w:rFonts w:ascii="Times New Roman"/>
                <w:b w:val="false"/>
                <w:i w:val="false"/>
                <w:color w:val="000000"/>
                <w:sz w:val="20"/>
              </w:rPr>
              <w:t>2) соответствие модели контрольно-кассовой машины техническим требованиям согласно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w:t>
            </w:r>
          </w:p>
          <w:bookmarkEnd w:id="35"/>
          <w:p>
            <w:pPr>
              <w:spacing w:after="20"/>
              <w:ind w:left="20"/>
              <w:jc w:val="both"/>
            </w:pPr>
            <w:r>
              <w:rPr>
                <w:rFonts w:ascii="Times New Roman"/>
                <w:b w:val="false"/>
                <w:i w:val="false"/>
                <w:color w:val="000000"/>
                <w:sz w:val="20"/>
              </w:rPr>
              <w:t>
Контактные телефоны Единого контакт-центра: 8-800-080-7777, 1414.</w:t>
            </w:r>
          </w:p>
          <w:p>
            <w:pPr>
              <w:spacing w:after="20"/>
              <w:ind w:left="20"/>
              <w:jc w:val="both"/>
            </w:pPr>
            <w:r>
              <w:rPr>
                <w:rFonts w:ascii="Times New Roman"/>
                <w:b w:val="false"/>
                <w:i w:val="false"/>
                <w:color w:val="000000"/>
                <w:sz w:val="20"/>
              </w:rPr>
              <w:t>Адрес места оказания государственной услуги размещены на интернет-ресурсах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w:t>
            </w:r>
            <w:r>
              <w:br/>
            </w:r>
            <w:r>
              <w:rPr>
                <w:rFonts w:ascii="Times New Roman"/>
                <w:b w:val="false"/>
                <w:i w:val="false"/>
                <w:color w:val="000000"/>
                <w:sz w:val="20"/>
              </w:rPr>
              <w:t>моделей контрольно-кассовых</w:t>
            </w:r>
            <w:r>
              <w:br/>
            </w:r>
            <w:r>
              <w:rPr>
                <w:rFonts w:ascii="Times New Roman"/>
                <w:b w:val="false"/>
                <w:i w:val="false"/>
                <w:color w:val="000000"/>
                <w:sz w:val="20"/>
              </w:rPr>
              <w:t>машин 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w:t>
            </w:r>
            <w:r>
              <w:br/>
            </w:r>
            <w:r>
              <w:rPr>
                <w:rFonts w:ascii="Times New Roman"/>
                <w:b w:val="false"/>
                <w:i w:val="false"/>
                <w:color w:val="000000"/>
                <w:sz w:val="20"/>
              </w:rPr>
              <w:t>контрольно-кассовых машин</w:t>
            </w:r>
          </w:p>
        </w:tc>
      </w:tr>
    </w:tbl>
    <w:bookmarkStart w:name="z59" w:id="36"/>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не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w:t>
      </w:r>
      <w:r>
        <w:br/>
      </w:r>
      <w:r>
        <w:rPr>
          <w:rFonts w:ascii="Times New Roman"/>
          <w:b/>
          <w:i w:val="false"/>
          <w:color w:val="000000"/>
        </w:rPr>
        <w:t>(наименование модели контрольно-кассовой машины)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 не являющейся компьютерной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страницы в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(не менее 99 вариантов), входящие в комплект поставки ККМ (количество ключей определяется конкретной моделью)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чековой и контрольной лент (электронного журнала)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фискальную память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отсутствия ленты, неправильного выполнения операции кассиром, при возникновении аварийных ситуаций или сторнирование (аннулирование проведенных операций), при неисправности, отключении фискальной или оперативной памяти, а также несанкционированном доступе к фискальной или оперативной памяти при работе ККМ в фискальном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переполнении фискальной памяти предотвращать оформление торговых операций и выдачу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разрядность счетчика главных Z-отчетов не менее четырех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в оперативном запоминающем устройстве ККМ при отключении сетевого питания не менее 1 месяца (720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основных режимов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автоматическое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кожух, снабженный устройством, исключающим его бесконтрольное снятие, и опломбированный заводом- изготовителем или лицом, проводящим техническое обслуживание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информация, выводимая на печать и индикацию, на государственном 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маркировке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имеет маркировку, содержащую следующую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дату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фирменный знак производителя. При этом в наименовании модели ККМ должен присутствовать отличительный знак для потребителей Республики Казахстан "KZ", указываемый также в эксплуатационной документации на данную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нанесения маркировки должен обеспечивать ее сохранность в течение срока службы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формирование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(краткий и полный)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бизнес-идентификационного номера/индивидуального идентификационного номера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суммы покупки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фискального признака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ККМ, применяемая в пункте обмена валют, приема лома металлов, стеклопосуды, ломбарде должна обеспечивать печать на контрольном чеке информации, как о сумме продаж, так и о сумме покупок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модели ККМ, включенные в государственный реестр ККМ после 1 января 2009 года, обеспечивают печать в контрольном чеке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отчета фискальной памяти (далее – ФП) и последовательность действий для его получения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отчета ФП включает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действующего (установленного ранее) пароля доступа к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 начальной даты (или начального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введение конечной даты (или конечного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введение признака типа отчета ФП (полного или сокращенного).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случае может задаваться заведомо больший период, чем фактически зарегистрированный в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ФП должен содержать следующие реквизиты: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признак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сквозной порядковый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дату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время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период, за который формируется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реквизиты (кроме пароля)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реквизиты (кроме пароля) проведенной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все итоги сменных покупок (продаж) за период с указанием даты регистрации конкретного итога и номера закрытия смены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суммарный итог покупок (продаж) за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информации, регистрируемой в фискальной памяти заполняются в Таблице 1 к настоящим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заполнения фискальной памяти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работу в не фискальном и фискальном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пароль доступа к ФП и порядок проведения фискализации и перерегистрации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Фискальный режим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в фискальном режиме, должны иметь отличительный фискальный признак, выводимый на печать только по завершении формирования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заводской номер ККМ (если заводской номер ККМ введен в ФП на заводе-изготовителе, то при фискализации он не вводится)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проведения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данных, указанных в пункте 25 Технических требований и форме соответствия техническим требованиям контрольно-кассовой машины, не обеспечивающей передачу сведений о денежных расчетах в органы государственных доходов (далее – Требования), в соответствии с нижеприведенными аббревиатурами: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ЗНМ - заводской номер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РНМ -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ФП - фискальный признак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перерегистрации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установленный ранее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проведения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фискализации или перерегистрации все вводимые реквизиты (кроме пароля доступа к фискальной памяти) должны выводиться на печать в чеке или подкладном (вкладном)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сменного отчета должны регистрироваться в фискальной памяти при проведении операции закрытия смены (при формировании ККМ сменного отчета с гашением). При этом обнуление денежных сменных регистров оперативного запоминающего устройства должно происходить только после печати сменного отчета и завершения регистрации данных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проведения перерегистрации, снятия отчета фискальной памяти и коррекции даты могут проводиться на ККМ только после завершения операции закрытия смены. До этого момента проведение вышеупомянутых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 Моментом начала отсчета продолжительности смены считается окончание оформления первого платежного документа за смену. В случае превышения указанной выше продолжительности смены ККМ должна блокировать возможность оформления платежных документов до проведения сменного отчета с гашением.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исправлении текущей даты ККМ должна контролировать корректность вводимой даты, которая не может быть более ранней, чем дата последней записи в фискальной памяти, включая и дату проведения операции фискализации или перерегистрации. При попытке ввода более ранней даты ККМ должна блокировать проведение всех операций до ввода правильной даты. При вводе даты поздней более чем на один день в ККМ должны быть предприняты специальные меры по предупреждению случайной ошибки ввода, например, повторный запрос даты и установка ее только после двукратного совпадения.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получение отчета фискальной памяти и проведение перерегистрации исключительно по паролю доступа к фискальной памяти, который вводится и регистрируется в фискальной памяти в процессе фискализации или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зарегистрированная в блоке фискальной памяти, должна сохраняться не менее 8 лет с момента перевода ККМ в фискальный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блокирования выполнения операций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(прекращать) выполнение операций в следующих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попытке ввода неправильного пароля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попытке проведения торговых операций, программирования параметров ККМ, перерегистрации, снятия фискального отчета и коррекции даты в случае непроведения соответствующих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попытке проведения операций, приводящих к переполнению или отрицательному результату, а также при неисправности или отключении фискальной памяти. Блокировка регистрирующих функций ККМ должна сниматься после устранения причин, вызвавших блокировку.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вывод сообщения о количестве свободных полей в фискальной памяти для записи сменных отчетов. При количестве свободных полей менее 30 вывод сообщения строго обязателен и должен осуществляться автоматически на документе, оформляемом ККМ при операциях закрытия смены или начала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должна быть размещена под общим опломбированным кожухом ККМ, а в случае блочной конструкции ККМ — под опломбированным кожухом, накрывающим энергонезависимое оперативное запоминающее устройство, в котором формируются фискальные данные, процессор управления фискальной памяти и печатающее устройство платежных документов. Другие размещения фискальной памяти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или блок фискальной памяти должны быть выполнены в виде отдельного модуля (платы). Конструкция этого модуля должна обеспечить невозможность доступа к хранящейся в фискальной памяти информации и замены фискальной памяти (блока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фискальной памяти (блока фискальной памяти) должна предусматривать защиту от механических, электромагнитных и других видов воздействий, как при работе ККМ, так и при техническом обслуживании и ремонте с применением штатных приборов, оборудования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фискальных данных. Порядок проведения режима проверки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 осуществляющего техническое обслуживание.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для конкретной группы ККМ исключать возможность без нарушения пломбировки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изменять потребителем той части, которая управляет чтением и регистрацией информации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формировать фискальные данные в энергонезависимом запоминающем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выводить на документы отличительный признак фискального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*Реквизиты выводятся только при получении полного фискального отчета. **Если в период, за который снимается фискальный отчет, менялось положение десятичной точки, итоги должны быть пересчитаны и суммируются отдельно по каждому периоду (до и после изменения положения десятичной 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ККМ, являющимися компьютерными системами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соответствующих технических характеристик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реализован модуль "Рабочее место налогового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предусматривать наличие (формирование) руководства по его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некорректируемое энергонезависимое хранение всех операций ККМ, связанных с денежными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формирование, выгрузку в формат Excel и печать следующих 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Х-отчет - (промежуточный отчет) - отчет о состоянии кассы на момент снятия отчета, который должен содержать обязательные сведения об остатке кассы на начало смены и момент снятия отчета, служебном приходе и расходе (инкассации) за день, суммах поступлений и выдачи денежных средств за день. Отчет должен формироваться в разрезе касс, кассиров, расчетно-кассовых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за период - отчет о суммах денежных средств по операциям, совершенным за определенный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отчеты - отчеты по операциям, кассам (кассирам), валютам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журнал отчетов - отчет по предыдущим снятым фискальным отчетам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вход в модуль "Рабочее место налогового инспектора" сопровождается вводом логина и пароля специалиста органа государственных доходов и формированием крипто-ключа для доступа к фискальным данным ККМ. Последующий вход в модуль "Рабочее место налогового инспектора" обеспечивается только с помощью сформированного крипто-ключа, введенного логина и пароля специалиста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используемые ККМ при формировании крипто-ключа для доступа к фискальным данным должны быть сертифицированы в соответствии с законодательством Республики Казахстан "Об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чек ККМ (за исключением ККМ, являющихся компьютерными системами, применяемыми банками и организациями, осуществляющими отдельные виды банковских операций)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операции,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операции,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суммы операции,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общей стоимости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чек ККМ, являющихся компьютерными системами, применяемыми банками и организациями, осуществляющими отдельные виды банковских операций, соответствует форме и содержанию, установленным Национальным Банком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и организациями, осуществляющими отдельные виды банковских операций" по согласованию с Министерством финансов Республики Казахстан (зарегистрировано в Реестре государственной регистрации нормативных правовых актов Республики Казахстан под № 16639).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7"/>
    <w:p>
      <w:pPr>
        <w:spacing w:after="0"/>
        <w:ind w:left="0"/>
        <w:jc w:val="left"/>
      </w:pPr>
      <w:r>
        <w:rPr>
          <w:rFonts w:ascii="Times New Roman"/>
          <w:b/>
          <w:i w:val="false"/>
          <w:color w:val="000000"/>
        </w:rPr>
        <w:t xml:space="preserve"> Таблица 1</w:t>
      </w:r>
      <w:r>
        <w:br/>
      </w:r>
      <w:r>
        <w:rPr>
          <w:rFonts w:ascii="Times New Roman"/>
          <w:b/>
          <w:i w:val="false"/>
          <w:color w:val="000000"/>
        </w:rPr>
        <w:t>Требования к информации, регистрируемой в фискальной памяти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записи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Разрядность реквизита десятичных разрядов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контрольно-кассовой машины (далее –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(далее –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фискализации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последнего закрытия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сменных покупок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Итог сменных продаж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информация (обязательная)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суммы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положения запятой в регистрируемых в ФП значениях итогов</w:t>
            </w:r>
          </w:p>
          <w:p>
            <w:pPr>
              <w:spacing w:after="20"/>
              <w:ind w:left="20"/>
              <w:jc w:val="both"/>
            </w:pPr>
            <w:r>
              <w:rPr>
                <w:rFonts w:ascii="Times New Roman"/>
                <w:b w:val="false"/>
                <w:i w:val="false"/>
                <w:color w:val="000000"/>
                <w:sz w:val="20"/>
              </w:rPr>
              <w:t>Служебные индексы, признаки, флаги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38"/>
      <w:r>
        <w:rPr>
          <w:rFonts w:ascii="Times New Roman"/>
          <w:b w:val="false"/>
          <w:i w:val="false"/>
          <w:color w:val="000000"/>
          <w:sz w:val="28"/>
        </w:rPr>
        <w:t>
      Примечание: *Реквизит относится к ККМ для пунктов обмена валюты, приема лома металлов, стеклопосуды, ломбардов.</w:t>
      </w:r>
    </w:p>
    <w:bookmarkEnd w:id="38"/>
    <w:p>
      <w:pPr>
        <w:spacing w:after="0"/>
        <w:ind w:left="0"/>
        <w:jc w:val="both"/>
      </w:pPr>
      <w:r>
        <w:rPr>
          <w:rFonts w:ascii="Times New Roman"/>
          <w:b w:val="false"/>
          <w:i w:val="false"/>
          <w:color w:val="000000"/>
          <w:sz w:val="28"/>
        </w:rPr>
        <w:t>Физическое хранение указанных данных осуществляется в блоке фискальной памяти.</w:t>
      </w:r>
    </w:p>
    <w:bookmarkStart w:name="z62" w:id="39"/>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_______________________________________________________________</w:t>
      </w:r>
      <w:r>
        <w:br/>
      </w:r>
      <w:r>
        <w:rPr>
          <w:rFonts w:ascii="Times New Roman"/>
          <w:b/>
          <w:i w:val="false"/>
          <w:color w:val="000000"/>
        </w:rPr>
        <w:t>(наименование модели контрольно-кассовой машины)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названия документа, номера страницы и конкретного пункта документа, в котором описана реализация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Требования к контрольно-кассовым машинам с функцией фиксации и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тестирования при включении ККМ в работу в начале смены, а также в конце смены при снятии суточного Z-отчета.</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и контроль целостности данных сохраненных в накопителе фискальных данных путем:</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связи с сервером оператора фискальных данных (путем отправки тестового сообщения и получения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отрицательного прохождения автоматического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и контроле целостности данных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и при возникновении других проблем в работе ККМ, приведших к невозможности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оператора фискальных данных (далее -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(при включении ККМ и при снятии Z-отчета).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 информация, выводимая на индикацию, должны быть на государственном и/или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требование не распространяется на ККМ, являющиеся фискальными регистраторами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проведение процедуры закрытия смены и формирования 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2.3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ККМ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включенная в Государственный реестр ККМ до 1 июля 2015 года, после модернизации поддерживает один или более независимых каналов приема передачи данных.</w:t>
            </w:r>
          </w:p>
          <w:p>
            <w:pPr>
              <w:spacing w:after="20"/>
              <w:ind w:left="20"/>
              <w:jc w:val="both"/>
            </w:pPr>
            <w:r>
              <w:rPr>
                <w:rFonts w:ascii="Times New Roman"/>
                <w:b w:val="false"/>
                <w:i w:val="false"/>
                <w:color w:val="000000"/>
                <w:sz w:val="20"/>
              </w:rPr>
              <w:t>Модернизация - приведение старой модели ККМ в соответствие с новыми требованиями и нормами, техническими условиями.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оператора фискальных данных, согласно порядку, описанному в протоколе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кассовых операциях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закрытия смены и формирования Z-отчетов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кассовый чек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Кодекса Республики Казахстан "О налогах и других обязательных платежах в бюджет" (Налоговый кодекс)" (далее-Налоговый кодекс).</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наличности в кассу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не менее 1 месяца (720 часов) с даты записи для последующей передачи на сервер оператора фискальных данных. Накопитель фискальных данных включает в себя фискальную и оперативную память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переходит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сообщает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присваивает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печатает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блокирует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закрытиях смен (Z-отчетах), накопленные во время работы ККМ в автономном режиме,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w:t>
            </w:r>
          </w:p>
          <w:p>
            <w:pPr>
              <w:spacing w:after="20"/>
              <w:ind w:left="20"/>
              <w:jc w:val="both"/>
            </w:pPr>
            <w:r>
              <w:rPr>
                <w:rFonts w:ascii="Times New Roman"/>
                <w:b w:val="false"/>
                <w:i w:val="false"/>
                <w:color w:val="000000"/>
                <w:sz w:val="20"/>
              </w:rPr>
              <w:t>При наличии связи с сервером оператора фискальных данных X-отчет передается на печать с сервера,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Сменный (суточный) отчет формируется на сервере оператора фискальных данных по запросу с ККМ и передается на ККМ отдельным документом для печати.</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генерируется на ККМ на основании данных о проведенных денежных операциях и выданных чеках, хранящихся в накопителе фискальных данных ККМ.</w:t>
            </w:r>
          </w:p>
          <w:p>
            <w:pPr>
              <w:spacing w:after="20"/>
              <w:ind w:left="20"/>
              <w:jc w:val="both"/>
            </w:pPr>
            <w:r>
              <w:rPr>
                <w:rFonts w:ascii="Times New Roman"/>
                <w:b w:val="false"/>
                <w:i w:val="false"/>
                <w:color w:val="000000"/>
                <w:sz w:val="20"/>
              </w:rPr>
              <w:t>Структура Z-отчета приведена в п. 3.8 "Получение отчетов - Z-отчет, X-отчет"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формирования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дату и время формирования чека ККМ;</w:t>
            </w:r>
          </w:p>
          <w:p>
            <w:pPr>
              <w:spacing w:after="20"/>
              <w:ind w:left="20"/>
              <w:jc w:val="both"/>
            </w:pPr>
            <w:r>
              <w:rPr>
                <w:rFonts w:ascii="Times New Roman"/>
                <w:b w:val="false"/>
                <w:i w:val="false"/>
                <w:color w:val="000000"/>
                <w:sz w:val="20"/>
              </w:rPr>
              <w:t>4) итоговую сумму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сформированного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 а также автономного фискального признака присвоенного чеку ККМ в автономном режиме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Требования к контрольно-кассовым машинам с функцией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отсутствия соединения с сервером оператора фискальных данных и при возникновении других проблем в работе ККМ, приведших к невозможности отправки электронного чека ККМ или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на сервере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печати сменного (суточного) отчета (Z отчета), полученного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 сервере оператора фискальных данных операцию закрытия смены и формирование Z-отчетов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чек ККМ и иметь возможность отправки покупателю электронного чека ККМ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Блокировать выполнение кассовых операций при временной потере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X-отчет передается на печать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 Сменный (суточный) отчет формируется на сервере оператора фискальных данных по запросу с ККМ и передается на ККМ отдельным документом для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должны иметь отличительный признак фискального режима (словосочетание "Фискальный чек"), выводимый на печать только после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полученного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следить за временем в системе и запрещать операционную деятельность со временем меньшим, чем последняя зафиксированная операция на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на сервере оператора фискальных данных, должны полностью соответствовать сведениям, полученным от ККМ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вывода на документы отличительного признака фискального режима без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выполнения кассовых операций на ККМ при получении от сервера</w:t>
            </w:r>
          </w:p>
          <w:p>
            <w:pPr>
              <w:spacing w:after="20"/>
              <w:ind w:left="20"/>
              <w:jc w:val="both"/>
            </w:pPr>
            <w:r>
              <w:rPr>
                <w:rFonts w:ascii="Times New Roman"/>
                <w:b w:val="false"/>
                <w:i w:val="false"/>
                <w:color w:val="000000"/>
                <w:sz w:val="20"/>
              </w:rPr>
              <w:t>оператора фискальных данных ответа о несоответствии сведений о налогоплательщике и(или) ККМ до устранения такого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Технические требования к ККМ, являющимися аппаратно-программными комплексами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контроля целостности сохраненных фискальных данных и проверки информации, наличия связи с оператором фискальных данных.</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целостности сохраненных фискальных данных должен обеспечиваться за счет:</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функционал автоматического тестирования связи с сервером аппаратно-программного комплекса (далее – АПК).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работу при отрицательном прохождении тестирования, указанного в пункте 70.1 и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возможность выдачи чека в бумажном виде и отправки покупателю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операции, в случае нарушения кассиром алгоритмов, описанных в руководстве по эксплуатации к данной модели ККМ, а также при не возможности печати чека на бумажном носителе или отправки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возможность повторной отправки чека на печать или отправки электронного чека.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с проведением периодической контрольной сверки не реже двух раз в смену (в начале и конце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w:t>
            </w:r>
          </w:p>
          <w:p>
            <w:pPr>
              <w:spacing w:after="20"/>
              <w:ind w:left="20"/>
              <w:jc w:val="both"/>
            </w:pPr>
            <w:r>
              <w:rPr>
                <w:rFonts w:ascii="Times New Roman"/>
                <w:b w:val="false"/>
                <w:i w:val="false"/>
                <w:color w:val="000000"/>
                <w:sz w:val="20"/>
              </w:rPr>
              <w:t>2) режим X и Z отчетов, режим конфигурирования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3) дополнительные режимы (печать пробного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составляющая клиентской части АПК ККМ, используемая на устройстве пользователя должна использовать в качестве внутреннего времени ККМ время сервера АПК ККМ, с учетом часового пояса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возможность подключения или получения данных со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Обозначения в интерфейсе пользователя, а также информация, выводимая на печать и индикация, должны быть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формирования</w:t>
            </w:r>
          </w:p>
          <w:p>
            <w:pPr>
              <w:spacing w:after="20"/>
              <w:ind w:left="20"/>
              <w:jc w:val="both"/>
            </w:pPr>
            <w:r>
              <w:rPr>
                <w:rFonts w:ascii="Times New Roman"/>
                <w:b w:val="false"/>
                <w:i w:val="false"/>
                <w:color w:val="000000"/>
                <w:sz w:val="20"/>
              </w:rPr>
              <w:t>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70.1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первой кассовой операции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кассовых операций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аппаратно-программного комплекса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на сервер оператора фискальных данных,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 при наличии связи с сервером оператором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Печатать чек ККМ или формировать электронный чек ККМ с фискальным признаком,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ККМ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всего срока эксплуатации ККМ, но не менее 5 лет, для последующей передачи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фискальных данных включает в себя энергонезависимую память, для хранения в течение всего срока эксплуатации ККМ, всех контрольных чеков и Z-отчетов сформированных ККМ (как в режиме связи с сервером оператора фискальных данных, так и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(не более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 обязана: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перейти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сообщить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присвоить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напечатать (или отобразить на электронном чеке)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и электронных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блокировать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снятых Z-отчетах, накопленные во время работы ККМ в автономном режиме,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должен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При наличии связи с сервером оператора фискальных данных X-отчет передается на печать с сервера оператора фискальных данных,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 xml:space="preserve">Сменный (суточный) отчет формируется на сервере оператора фискальных данных по запросу с ККМ и передается на ККМ отдельным документом для печати. В случае отсутствия связи с сервером оператора фискальных данных, Z-отчет генерируется на ККМ на основании данных счетчиков, хранящихся в накопителе фискальных данных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должна обеспечивать печать реквизитов в контрольном чеке согласно </w:t>
            </w:r>
            <w:r>
              <w:rPr>
                <w:rFonts w:ascii="Times New Roman"/>
                <w:b w:val="false"/>
                <w:i w:val="false"/>
                <w:color w:val="000000"/>
                <w:sz w:val="20"/>
              </w:rPr>
              <w:t>пункту 6</w:t>
            </w:r>
            <w:r>
              <w:rPr>
                <w:rFonts w:ascii="Times New Roman"/>
                <w:b w:val="false"/>
                <w:i w:val="false"/>
                <w:color w:val="000000"/>
                <w:sz w:val="20"/>
              </w:rPr>
              <w:t xml:space="preserve"> статьи 166 Налогового кодекса, в том числе на казахском языке, с использованием специфических букв алфавита казахского языка.</w:t>
            </w:r>
          </w:p>
          <w:p>
            <w:pPr>
              <w:spacing w:after="20"/>
              <w:ind w:left="20"/>
              <w:jc w:val="both"/>
            </w:pPr>
            <w:r>
              <w:rPr>
                <w:rFonts w:ascii="Times New Roman"/>
                <w:b w:val="false"/>
                <w:i w:val="false"/>
                <w:color w:val="000000"/>
                <w:sz w:val="20"/>
              </w:rPr>
              <w:t xml:space="preserve">ККМ должна обеспечивать печать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пробитого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автономном режиме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изменения автономного кода, сформированного ККМ при работе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модуль "Рабочее место налогового инспектора" со следующим функционалом: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Удаленное подключение к серверной части ККМ по логину и паролю по сети Интернет (без ограниченной доступности)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отчетов по проведенным операциям за указанный период по указанной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техническому оснащению АПК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должен соответствовать требованиям не ниже третьего уровня безопасности по СТ РК ГОСТ Р ИСО/МЭК 15408-3-2006 "Методы и средства обеспечения безопасности. Критерии оценки безопасности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 w:id="40"/>
      <w:r>
        <w:rPr>
          <w:rFonts w:ascii="Times New Roman"/>
          <w:b w:val="false"/>
          <w:i w:val="false"/>
          <w:color w:val="000000"/>
          <w:sz w:val="28"/>
        </w:rPr>
        <w:t>
      Примечание:</w:t>
      </w:r>
    </w:p>
    <w:bookmarkEnd w:id="40"/>
    <w:p>
      <w:pPr>
        <w:spacing w:after="0"/>
        <w:ind w:left="0"/>
        <w:jc w:val="both"/>
      </w:pPr>
      <w:r>
        <w:rPr>
          <w:rFonts w:ascii="Times New Roman"/>
          <w:b w:val="false"/>
          <w:i w:val="false"/>
          <w:color w:val="000000"/>
          <w:sz w:val="28"/>
        </w:rPr>
        <w:t>* – протокол передачи данных с ККМ на сервер оператора фискальных данных размещается на интернет-ресурсе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41"/>
    <w:p>
      <w:pPr>
        <w:spacing w:after="0"/>
        <w:ind w:left="0"/>
        <w:jc w:val="left"/>
      </w:pPr>
      <w:r>
        <w:rPr>
          <w:rFonts w:ascii="Times New Roman"/>
          <w:b/>
          <w:i w:val="false"/>
          <w:color w:val="000000"/>
        </w:rPr>
        <w:t xml:space="preserve">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сведений о ККМ с ФПД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ККМ с ФПД на учет/изменение сведений, указанных в регистрационной карточке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3"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(аул, село)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p>
            <w:pPr>
              <w:spacing w:after="20"/>
              <w:ind w:left="20"/>
              <w:jc w:val="both"/>
            </w:pPr>
            <w:r>
              <w:rPr>
                <w:rFonts w:ascii="Times New Roman"/>
                <w:b w:val="false"/>
                <w:i w:val="false"/>
                <w:color w:val="000000"/>
                <w:sz w:val="20"/>
              </w:rPr>
              <w:t>(комнаты, иного помещения)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74" w:id="43"/>
      <w:r>
        <w:rPr>
          <w:rFonts w:ascii="Times New Roman"/>
          <w:b w:val="false"/>
          <w:i w:val="false"/>
          <w:color w:val="000000"/>
          <w:sz w:val="28"/>
        </w:rPr>
        <w:t>
      Примечание: расшифровка аббревиатур:</w:t>
      </w:r>
    </w:p>
    <w:bookmarkEnd w:id="4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44"/>
    <w:p>
      <w:pPr>
        <w:spacing w:after="0"/>
        <w:ind w:left="0"/>
        <w:jc w:val="left"/>
      </w:pPr>
      <w:r>
        <w:rPr>
          <w:rFonts w:ascii="Times New Roman"/>
          <w:b/>
          <w:i w:val="false"/>
          <w:color w:val="000000"/>
        </w:rPr>
        <w:t xml:space="preserve"> Снятие с регистрационного учета контрольно-кассовой машины с функцией фиксации и (или) передачи данных</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9" w:id="45"/>
    <w:p>
      <w:pPr>
        <w:spacing w:after="0"/>
        <w:ind w:left="0"/>
        <w:jc w:val="both"/>
      </w:pPr>
      <w:r>
        <w:rPr>
          <w:rFonts w:ascii="Times New Roman"/>
          <w:b w:val="false"/>
          <w:i w:val="false"/>
          <w:color w:val="000000"/>
          <w:sz w:val="28"/>
        </w:rPr>
        <w:t>
      Продолжение таблицы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снятом фискальном отчете: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Прекращение осуществления деятельности, связанной с денежными расчетами, осуществляемыми при торговых операциях, выполнении работ, оказании услуг посредством наличных денег;</w:t>
            </w:r>
          </w:p>
          <w:p>
            <w:pPr>
              <w:spacing w:after="20"/>
              <w:ind w:left="20"/>
              <w:jc w:val="both"/>
            </w:pPr>
            <w:r>
              <w:rPr>
                <w:rFonts w:ascii="Times New Roman"/>
                <w:b w:val="false"/>
                <w:i w:val="false"/>
                <w:color w:val="000000"/>
                <w:sz w:val="20"/>
              </w:rPr>
              <w:t>2) Невозможность дальнейшего применения в связи с технической неисправностью ККМ;</w:t>
            </w:r>
          </w:p>
          <w:p>
            <w:pPr>
              <w:spacing w:after="20"/>
              <w:ind w:left="20"/>
              <w:jc w:val="both"/>
            </w:pPr>
            <w:r>
              <w:rPr>
                <w:rFonts w:ascii="Times New Roman"/>
                <w:b w:val="false"/>
                <w:i w:val="false"/>
                <w:color w:val="000000"/>
                <w:sz w:val="20"/>
              </w:rPr>
              <w:t>3) Исключение ККМ из государственного реестра;</w:t>
            </w:r>
          </w:p>
          <w:p>
            <w:pPr>
              <w:spacing w:after="20"/>
              <w:ind w:left="20"/>
              <w:jc w:val="both"/>
            </w:pPr>
            <w:r>
              <w:rPr>
                <w:rFonts w:ascii="Times New Roman"/>
                <w:b w:val="false"/>
                <w:i w:val="false"/>
                <w:color w:val="000000"/>
                <w:sz w:val="20"/>
              </w:rPr>
              <w:t>4) Замена технически исправной модели ККМ на новую модель ККМ;</w:t>
            </w:r>
          </w:p>
          <w:p>
            <w:pPr>
              <w:spacing w:after="20"/>
              <w:ind w:left="20"/>
              <w:jc w:val="both"/>
            </w:pPr>
            <w:r>
              <w:rPr>
                <w:rFonts w:ascii="Times New Roman"/>
                <w:b w:val="false"/>
                <w:i w:val="false"/>
                <w:color w:val="000000"/>
                <w:sz w:val="20"/>
              </w:rPr>
              <w:t>5) Кража, утеря контрольно-кассовой машины;</w:t>
            </w:r>
          </w:p>
          <w:p>
            <w:pPr>
              <w:spacing w:after="20"/>
              <w:ind w:left="20"/>
              <w:jc w:val="both"/>
            </w:pPr>
            <w:r>
              <w:rPr>
                <w:rFonts w:ascii="Times New Roman"/>
                <w:b w:val="false"/>
                <w:i w:val="false"/>
                <w:color w:val="000000"/>
                <w:sz w:val="20"/>
              </w:rPr>
              <w:t>6) Иные случаи, не противоречащие налоговому законодательству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______ по_______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показания счетчика ККМ с ФПД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80" w:id="46"/>
      <w:r>
        <w:rPr>
          <w:rFonts w:ascii="Times New Roman"/>
          <w:b w:val="false"/>
          <w:i w:val="false"/>
          <w:color w:val="000000"/>
          <w:sz w:val="28"/>
        </w:rPr>
        <w:t>
      Примечание: расшифровка аббревиатур:</w:t>
      </w:r>
    </w:p>
    <w:bookmarkEnd w:id="4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 фискальных</w:t>
            </w:r>
            <w:r>
              <w:br/>
            </w:r>
            <w:r>
              <w:rPr>
                <w:rFonts w:ascii="Times New Roman"/>
                <w:b w:val="false"/>
                <w:i w:val="false"/>
                <w:color w:val="000000"/>
                <w:sz w:val="20"/>
              </w:rPr>
              <w:t>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47"/>
    <w:p>
      <w:pPr>
        <w:spacing w:after="0"/>
        <w:ind w:left="0"/>
        <w:jc w:val="left"/>
      </w:pPr>
      <w:r>
        <w:rPr>
          <w:rFonts w:ascii="Times New Roman"/>
          <w:b/>
          <w:i w:val="false"/>
          <w:color w:val="000000"/>
        </w:rPr>
        <w:t xml:space="preserve"> Справочник моделей контрольно-кассовых машин с функцией фиксации и (или) передачи данных</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справочника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ККМ с ФПД 1 – онлайн 0 – не используется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 Государственный реестр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85" w:id="48"/>
      <w:r>
        <w:rPr>
          <w:rFonts w:ascii="Times New Roman"/>
          <w:b w:val="false"/>
          <w:i w:val="false"/>
          <w:color w:val="000000"/>
          <w:sz w:val="28"/>
        </w:rPr>
        <w:t>
      Примечание: расшифровка аббревиатур:</w:t>
      </w:r>
    </w:p>
    <w:bookmarkEnd w:id="48"/>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