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ca03" w14:textId="a52c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27 декабря 2023 года № 168. Зарегистрирован в Министерстве юстиции Республики Казахстан 28 декабря 2023 года № 33835.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13 августа 2021 года № 441 Об утверждении Правил по оказанию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 (Зарегистрирован в Реестре государственной регистрации нормативных правовых актов за № 24039);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28 ноября 2022 года № 661 О внесении изменений и дополнения в некоторые приказы Министерства индустрии и инфраструктурного развития Республики Казахстан (Зарегистрирован в Реестре государственной регистрации нормативных правовых актов за № 30866).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168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(далее – Закон),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 (далее – государственная услуга) оказывается местными исполнительными органами, городов Астана, Алматы и Шымкент, района, города областного значения, осуществляющими функции в сфере жилищных отношений (далее – услугодатель).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физическим лицам (далее – услугополучатель).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направляет услугодателю через веб-портал "электронного правительства" www.egov.kz (далее – портал)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предусмотренные пунктом 8 Перечня основных требований к оказанию государственной услуги "Постановка на учет граждан Республики Казахстан нуждающихся в жилище из государственного жилищного фонда или жилище, арендованном местным исполнительным органом в частном жилищном фонде"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учет граждан нуждающихся в жилище из коммунального жилищного фонда или жилище, арендованном местным исполнительным органом в частном жилищном фонде, ставятся граждане Республики Казахстан, постоянно проживающие в данном населенном пункте (независимо от срока проживания) и относящиеся к: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детям-сиротам, детям, оставшимся без попечения родителей;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семьям.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социально уязвимым слоям населения, указанным в подпунктах 1-1), 1-2), 2), 3), 4), 5), 7), 8), 10) и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имеющим совокупный среднемесячный доход за последние двенадцать месяцев перед обращением о предоставлении жилища на каждого члена семьи ниже 3,1-кратного размера прожиточного минимума, установленного на соответствующий финансовый год законом о республиканском бюджете. Коэффициент 3,1-кратного размера прожиточного минимума не распространяется на детей с инвалидностью;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служащим, работникам бюджетных организаций, военнослужащим, кандидатам в космонавты, космонавтам, сотрудникам специальных государственных органов и лицам, занимающим государственные выборные должности;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гражданам, единственное жилище которых признано аварийным в порядке, установленном законодательством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граждан Республики Казахстан в городах республиканского значения, столице требуется постоянное проживание не менее трех лет.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Законные представители детей-сирот, детей, оставшихся без попечения родителей, в течение трех месяцев со дня поступления детей-сирот, детей, оставшихся без попечения родителей, в организацию образования, медицинскую или другую организацию или со дня определения таких детей под опеку или попечительство, либо для заключения договора с патронатным воспитателем ставят ребенка на учет для получения жилища в местный исполнительный орган.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граждан Республики Казахстан, нуждающихся в жилище из жилищного фонда государственного учреждения, осуществляется по месту работы в государственном учреждении. На учет ставятся работники данного учреждения.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 ведут списки очередности граждан Республики Казахстан, нуждающихся в жилище из жилищного фонда государственного учреждения, и публикуют на своих интернет-ресурсах списки лиц, получивших жилище, с указанием их очередности.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граждан Республики Казахстан, участвующих в активных мерах содействия занятости в соответствии с законодательством Республики Казахстан о занятости населения, осуществляется в государственных учреждениях, созданных в целях реализации активных мер содействия занятости, при условии отсутствия жилища на праве собственности по новому местожительству, включая членов его семьи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силы, утвержденными приказом заместителя Премьер-Министра - 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32880).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граждан, единственное жилище которых признано аварийным в порядке, предусмотренном законодательством Республики Казахстан, осуществляется по месту нахождения данного жилища.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вне рабочее время или в выходные, праздничные дни срок рассмотрения исчисляется с первого рабочего дня.</w:t>
      </w:r>
    </w:p>
    <w:bookmarkEnd w:id="33"/>
    <w:bookmarkStart w:name="z8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услугополучателя на соответствие в государственных информационных системах через информационную систему "Единая национальная система учета очередников" (далее – Информационная система) на наличие постоянной регистрации, подтверждение принадлежности услугополучателя к категории, наличие доходов для социально-уязвимых слоев населения, отсутствия жилища на праве собственности по Республике Казахстан, а также если услугополучатель стал нуждающимся в результате преднамеренного ухудшения своих жилищных условий в течение последних пяти лет. Для обновления, изменения или дополнения сведений, услугополучатель предоставляет на портал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согласно пункту 8 Перечня, с момента появления оснований либо получения sms – оповещения на мобильный телефон услугополучателя.</w:t>
      </w:r>
    </w:p>
    <w:bookmarkEnd w:id="34"/>
    <w:bookmarkStart w:name="z8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свидетельства о заключении или расторжении брака либо вступившее в законную силу решение суда, смерти, рождении, справки о наличии или отсутствии жилища (по Республике Казахстан), принадлежащего им на праве собственности, сведения об адресе регистрации, решение суда о признании других лиц членами семьи услугополучателя, сведения документов, подтверждающих принадлежность услугополучателя к социально уязвимым слоям населения, категории государственных служащих, работников бюджетных организаций, сведения о доходах, которые облагаются налогами, предоставляются услугодателю на всех членов семьи из соответствующих государственных информационных систем через шлюз "электронного правительства".</w:t>
      </w:r>
    </w:p>
    <w:bookmarkEnd w:id="35"/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постановки на учет по месту работы граждане, нуждающиеся в жилище из жилищного фонда государственного предприятия либо государственного учреждения, представляют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указанные в подпункте 3) пункта 8 Перечня. Сведения местного исполнительного органа о наличии или отсутствии у заявителя и постоянно проживающих с ним членов семьи в постоянном пользовании в данном населенном пункте жилища из коммунального жилищного фонда государственные учреждения или предприятия получают с использованием информационного сервиса "Реестр договоров найма объектов государственного жилищного фонда", размещенного на веб-портале реестра государственного имущества www.e-qazyna.kz.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промышленности и строительства РК от 17.06.2024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Срок рассмотрения документов и выдачи уведомления о постановке услугополучателя на учет нуждающихся в жилище из государственного жилищного фонда, или жилище арендованного местным исполнительным органом в частном жилищном фонде не позднее 15 (пятнадцать) рабочих дней с даты подачи заявления.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заявления услугодатель принимает одно из следующих решений: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в виде уведомление и sms – оповещение на мобильный телефон о постановке на учет с указанием порядкового номера очереди;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либо мотивированный отказ по основаниям, изложенным в пункте 9 Перечня, который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постановке на учет нуждающихся в жилище из государственного жилищного фонда или жилище, арендованном местным исполнительным органом в частном жилищном фонде, отказывается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обмена жилого помещения;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 при неспособности залогодателя – гражданина Республики Казахстан, единственное жилище которого приобреталось по долгосрочным льготным жилищным кредитам, полученным в соответствии с законодательством Республики Казахстан, исполнять обязательства по ипотечному жилищному займу;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разрушения или порчи жилища по его вине;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вселения других лиц, кроме супруга, несовершеннолетних и нетрудоспособных детей, а также нетрудоспособных родителей.</w:t>
      </w:r>
    </w:p>
    <w:bookmarkEnd w:id="47"/>
    <w:bookmarkStart w:name="z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Местные исполнительные органы района, города областного значения, городов республиканского значения, столицы ежегодно проводят инвентаризацию списков очередности граждан Республики Казахстан, состоящих на учете нуждающихся в жилище из коммунального жилищного фонда, в автоматизированном режиме посредством Информационной системы, интегрированной с информационными системами государственных органов с целью актуализации списков очередников, состоящих на учете нуждающихся в жилище.</w:t>
      </w:r>
    </w:p>
    <w:bookmarkEnd w:id="48"/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в Информационной системе либо изменений сведений о заявителе и членов его семьи, заявитель оповещается местными исполнительными органами посредствам sms – оповещения на мобильный телефон о необходимости обновить соответствующие документы через портал.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11-1 в соответствии с приказом и.о. Министра промышленности и строительства РК от 17.06.2024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оснований, предусмотренных в пункте 9 Перечня сотрудник ответственного структурного подразделения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по предварительному решению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в форме электронного документа,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сфере жилищных отношений и жилищно-коммунального хозяйства в течение 3 (три)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 к услугодателю, оператору информационно-коммуникационной инфраструктуры "электронного правительства" и Единый контакт-центр.</w:t>
      </w:r>
    </w:p>
    <w:bookmarkEnd w:id="53"/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(три) рабочих дней со дня поступления жалобы направляют ее и административное дело в орган, рассматривающий жалобу.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(три)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осуществляющего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(далее –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2"/>
    <w:p>
      <w:pPr>
        <w:spacing w:after="0"/>
        <w:ind w:left="0"/>
        <w:jc w:val="both"/>
      </w:pPr>
      <w:bookmarkStart w:name="z69" w:id="63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 из государственного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жилищного фонда/жилища, арендованного местным исполнительным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частном жилищном фонде, в количестве ___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75 Закона Республики Казахстан "О жилищных отношениях"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списку учета нуждающихся в жилище из коммунального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списка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категории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составу семьи: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сведениям о дополнительных доходах (для граждан, относящихся к социально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уязвимым слоям населения, за исключением детей-сирот, детей, оставшихся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 попечения родителей, и к семьям, воспитывающим детей с инвалидностью):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(доходы, получаемые в виде оплаты труда (за исключением облагающихся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пенсионными налогами), социальных выплат; от предпринимательской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деятельности; в виде алиментов на детей и других иждивенцев; от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подсобного хозяйства – приусадебного хозяйства, включающего содержание скота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птицы, садоводство, огородничество; иные доходы, наименование дохода и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последние двенадцать месяцев перед обращением);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сведениям о наличии в семье женщины, имеющей беременность свыше двадцати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двух недель, ИИН: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сведениям о ребенке с инвалидностью, ИИН: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сведениям об инвалидности, престарелых, больных сердечно-сосудистыми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другими тяжелыми заболеваниями (нужное подчеркнуть),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сведениям об инвалидности, имеющей нарушение опорно-двигательного аппарата,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сведениям о месте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номер, для списка граждан по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служащих, работников бюджетных организаций, военнослужащих,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кандидатов в космонавты, космонавтов, сотрудников специальных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лиц, занимающих государственные выборные должности);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сведениям об опекуне (попечителе) и патронатном воспитателе: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(ИИН, номер и дата приказа об установлении опеки или попечительства либо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дата договора о передаче на патронатное воспитание, наименование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принявшего решение об установлении опеки или попечительства, заключившего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о патронатном воспитании)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сведениям об аварийном жилье: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объекта недвижимости, кадастровый номер, область,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улица, дом, корпус, квартира);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согласие либо отказ при распределении жилья, не соответствующего квадратуре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(меньше положенного), комплектности и этажности: согласен (-на), не согласен (-на)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подчеркнуть);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номер мобильного телефона: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электронная почта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 населенном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/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(далее – ИИН)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4"/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 из жилищного фонда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/ государственного предприятия в количестве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жилищных отношениях" (далее – Закон) согласно составу семьи по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члена семьи, степень родства)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ИИН: 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 населенном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и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 города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функции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ИИН)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66"/>
    <w:p>
      <w:pPr>
        <w:spacing w:after="0"/>
        <w:ind w:left="0"/>
        <w:jc w:val="both"/>
      </w:pPr>
      <w:bookmarkStart w:name="z77" w:id="67"/>
      <w:r>
        <w:rPr>
          <w:rFonts w:ascii="Times New Roman"/>
          <w:b w:val="false"/>
          <w:i w:val="false"/>
          <w:color w:val="000000"/>
          <w:sz w:val="28"/>
        </w:rPr>
        <w:t>
      Прошу Вас обновить, изменить или дополнить мои сведения либо сведения членов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моей семьи, представленные ранее с заявлением на поставку меня на учет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предоставления жилища из жилищного фонда, арендованного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исполнительным органом в частном жилищном фонде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75 Закона Республики Казахстан "О жилищных отношениях"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заявителя: 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 члена семьи (по которому обновляются данные):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причина изменения, обновления либо дополнения данных и подтверждающий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документ: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возражаю против проверки наличия или отсутствия у меня и постоянно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проживающих со мной членов семьи в постоянном пользовании в данном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населенном пункте жилища из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 20__ года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(дата,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жилище, арендованном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"Постановка на учет граждан Республики Казахстан нуждающихся в жилище из государственного жилищного фонда или жилище, арендованном местным исполнительным органом в частном жилищном фонде"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городов Астана, Алматы и Шымкент, района, города областного значения, осуществляющих функции в сфере жилищных отношений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(пятнадцати) рабочих дней с момента его поступления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фонде, утвержденным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9-2)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10-2 Закона Республики Казахстан "О жилищных отношениях"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постановке на учет с указанием порядкового номера очереди и sms-оповещение на мобильный телефон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до 14.30 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военнослужащие, сотрудники специальных государственных органов и лица, занимающих государственные выборные должности предоставляют электронную копию справки с места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случаях, когда: жилище, в котором проживает семья не отвечает установленным санитарно-эпидемиологическим требованиям, услугополучатель дополнительно представляет электронную копию санитарно-эпидемиологического заключения, выданного территориальным подразделением уполномоченного органа в сфере санитарно-эпидемиологического благополучия населения по результатам санитарно-эпидемиологической экспертизы, проведенной организацией санитарно-эпидемиологической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в котором проживает семья не отвечает установленным техническим требованиям, услугополучатель дополнительно представляет электронную копию технического заключения (по результатам технического обследования жилища) аттестованного эксперта в сфере архитектурной, градостроительной и строительной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смежных, неизолированных жилых помещениях проживают две и более семей, услугополучатель дополнительно представляет копии технического паспорта и правоустанавливающего документа на жилое помещение, в котором он проживает;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семьи имеются больные, страдающие тяжелыми формами некоторых хронических заболеваний, при которых совместное проживание с ними в одном помещении (квартире) становится невозможным, услугополучатель дополнительно представляет копию документа, подтверждающую соответствующий вид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отсутствия данных в информационной системе: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граждане, относящиеся к социально уязвимым слоям населения, дополнительно предоставляют копию документа, подтверждающую принадлежность услугополучателя (семьи) к социально уязвимым слоям населения, а также сведения о доходах за последние двенадцать месяцев на каждого члена семьи (за исключением семей, имеющих или воспитывающих детей с инвалидностью, детей сирот, детей оставшихся без попечения родителей, ветеранов Великой Отечественной войны);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 признания других лиц членами семьи заявителя, последними представляются копии решения суда о признании их членами семьи заявителя;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оказании государственной услуги, не допускается истребование от услугополучателей документов и сведений, которые могут быть получены из информационных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свидетельства о заключении или расторжении брака либо вступившее в законную силу решение суда, смерти, рождении детей, справки о наличии или отсутствии жилища (по Республике Казахстан), принадлежащего им на праве собственности, сведения об адресе, решение суда о признании других лиц членами семьи услугополучателя, документов, подтверждающих принадлежность услугополучателя к социально уязвимым слоям населения, государственных служащих, работников бюджетных организаций, сведения о доходах, которые облагаются налогами предоставляются услугодателю на всех членов семьи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гражданам, единственное жилище которых признано аварийным в порядке, предусмотренном законодательством Республики Казахстан, при обращении вне населенного пункта, в котором жилище было признано аварийным, а также если будет установлено, что гражданин стал нуждающимся в результате преднамеренного ухудшения своих жилищных условий в течение последних пяти лет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жилого помещения;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отчуждения пригодного для проживания жилища, принадлежавшего ему на праве собственности, независимо от того, в том же или другом населенном пункте Республики Казахстан оно находилось, кроме случаев, когда жилище приобретено местным исполнительным органом;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разрушения или порчи жилища по его вине;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выезда из жилища, при проживании в котором он не был нуждающимся в жилище из государственного жилищного фонда или жилище, арендованном местным исполнительным органом в частном жилищном фонде;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вселения других лиц, кроме супруга, несовершеннолетних и нетрудоспособных детей, а также нетрудоспособных родителей.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государственных услуг в электронной форме посредством портала субъекты получения услуг в электронной форме могут использовать одноразовые пароли в соответствии с законодательством Республики Казахстан.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