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bd3" w14:textId="4bb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28 декабря 2023 года № 468 и Заместителя Премьер-Министра - Министра финансов Республики Казахстан от 28 декабря 2023 года № 1334. Зарегистрирован в Министерстве юстиции Республики Казахстан 28 декабря 2023 года № 33836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пунктом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статьей 29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а также разделом 10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