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bfe8" w14:textId="f78b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20 ноября 2019 года № 862 "Об утверждении Правил проведения испытаний результатов опытно-конструкторских и технологических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28 декабря 2023 года № 170. Зарегистрирован в Министерстве юстиции Республики Казахстан 28 декабря 2023 года № 33838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ноября 2019 года № 862 "Об утверждении Правил проведения испытаний результатов опытно-конструкторских и технологических работ" (зарегистрирован в Реестре государственной регистрации нормативных правовых актов за № 19645)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результатов опытно-конструкторских и технологических работ,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опытный образец в рамках государственного оборонного заказа – образец товаров (продукции) военного назначения, товаров (продукции) двойного назначения (применения), изготовленный в ходе выполнения опытно-конструкторских работ по вновь разработанной, доработанной или скорректированной (в целях модернизации) конструкторско-технологической документации для проверки путем проведения испытаний соответствия такого образца тактико-техническому заданию (технической спецификации, тактико-техническим характеристикам) на выполнение опытно-конструкторских работ в рамках государственного оборонного заказа, правильности принятых технических решений, а также определения возможности принятия на вооружение и последующей передачи в серийное производство;".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по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внутр</w:t>
      </w:r>
      <w:r>
        <w:rPr>
          <w:rFonts w:ascii="Times New Roman"/>
          <w:b/>
          <w:i w:val="false"/>
          <w:color w:val="000000"/>
          <w:sz w:val="28"/>
        </w:rPr>
        <w:t>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