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db4e" w14:textId="3e4d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профессиональных праздников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28 декабря 2023 года № 534. Зарегистрирован в Министерстве юстиции Республики Казахстан 29 декабря 2023 года № 33850.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труда и социальной защиты населения Республики Казахстан, утвержденного постановлением Правительства Республики Казахстан от 18 февраля 2017 года № 81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профессиональных праздников.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официальной публикации;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населения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Жакупова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 спорта Республики Казахстан</w:t>
      </w:r>
    </w:p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0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1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Генеральная прокуратура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2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защите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развитию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13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 развитию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33" w:id="14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противодействию коррупции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37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науки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высшего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4" w:id="16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7" w:id="17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Верховный суд Республики Казахстан</w:t>
      </w:r>
    </w:p>
    <w:p>
      <w:pPr>
        <w:spacing w:after="0"/>
        <w:ind w:left="0"/>
        <w:jc w:val="both"/>
      </w:pPr>
      <w:bookmarkStart w:name="z49" w:id="18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промышленности и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2" w:id="19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5" w:id="20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8" w:id="21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1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64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67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70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торговли и интеграции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3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стратегическому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планированию и реформам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77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0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по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ситуациям Республики Казахстан</w:t>
      </w:r>
    </w:p>
    <w:p>
      <w:pPr>
        <w:spacing w:after="0"/>
        <w:ind w:left="0"/>
        <w:jc w:val="both"/>
      </w:pPr>
      <w:bookmarkStart w:name="z83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6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9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 Республики Казахстан</w:t>
      </w:r>
    </w:p>
    <w:p>
      <w:pPr>
        <w:spacing w:after="0"/>
        <w:ind w:left="0"/>
        <w:jc w:val="both"/>
      </w:pPr>
      <w:bookmarkStart w:name="z92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95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экологии и природных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Республики Казахстан</w:t>
      </w:r>
    </w:p>
    <w:p>
      <w:pPr>
        <w:spacing w:after="0"/>
        <w:ind w:left="0"/>
        <w:jc w:val="both"/>
      </w:pPr>
      <w:bookmarkStart w:name="z98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01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энергетики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534  </w:t>
            </w:r>
          </w:p>
        </w:tc>
      </w:tr>
    </w:tbl>
    <w:bookmarkStart w:name="z10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профессиональных праздников</w:t>
      </w:r>
    </w:p>
    <w:bookmarkEnd w:id="36"/>
    <w:bookmarkStart w:name="z10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7"/>
    <w:bookmarkStart w:name="z10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установления профессиональных праздников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труда и социальной защиты населения Республики Казахстан, утвержденного постановлением Правительства Республики Казахстан от 18 февраля 2017 года № 81, и определяют порядок установления профессиональных праздников (далее – Правила).</w:t>
      </w:r>
    </w:p>
    <w:bookmarkEnd w:id="38"/>
    <w:bookmarkStart w:name="z11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39"/>
    <w:bookmarkStart w:name="z11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профессиональные праздники – праздники, не наделенные статусом национальных и государственных праздников, отмечаемые отдельными категориями граждан;</w:t>
      </w:r>
    </w:p>
    <w:bookmarkEnd w:id="40"/>
    <w:bookmarkStart w:name="z11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государственный орган по труду – центральный исполнительный орган, осуществляющий руководство и межотраслевую координацию в сфере трудовых отношений в соответствии с законодательством Республики Казахстан.</w:t>
      </w:r>
    </w:p>
    <w:bookmarkEnd w:id="41"/>
    <w:bookmarkStart w:name="z11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профессиональных праздников</w:t>
      </w:r>
    </w:p>
    <w:bookmarkEnd w:id="42"/>
    <w:bookmarkStart w:name="z11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Физические и юридические лица, в том числе государственные органы инициируют предложения об установлении профессионального праздника.</w:t>
      </w:r>
    </w:p>
    <w:bookmarkEnd w:id="43"/>
    <w:bookmarkStart w:name="z11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и юридические лица, направляют предложения об установлении профессионального праздника в уполномоченный государственный орган соответствующей сферы деятельности. </w:t>
      </w:r>
    </w:p>
    <w:bookmarkEnd w:id="44"/>
    <w:bookmarkStart w:name="z11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 инициируют и направляют предложения об установлении профессионального праздника в уполномоченный государственный орган по труду. </w:t>
      </w:r>
    </w:p>
    <w:bookmarkEnd w:id="45"/>
    <w:bookmarkStart w:name="z11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Предложение об установлении профессионального праздника, инициируемое юридическими или физическими лицами, оформляется в письменном или в электронном формате, удостоверенном электронной цифровой подписью, с приложением обоснования установления профессионального праздника.</w:t>
      </w:r>
    </w:p>
    <w:bookmarkEnd w:id="46"/>
    <w:bookmarkStart w:name="z11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Предложение об установлении профессионального праздника соответствует следующим условиям:</w:t>
      </w:r>
    </w:p>
    <w:bookmarkEnd w:id="47"/>
    <w:bookmarkStart w:name="z11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значимость события и (или) личности для истории профессии, их роль в патриотическом воспитании и формировании духовно-нравственных ценностей граждан;</w:t>
      </w:r>
    </w:p>
    <w:bookmarkEnd w:id="48"/>
    <w:bookmarkStart w:name="z12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подтверждающие факты, послужившие основанием для установления профессионального праздника;</w:t>
      </w:r>
    </w:p>
    <w:bookmarkEnd w:id="49"/>
    <w:bookmarkStart w:name="z12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аналогичных праздников в смежных отраслях.</w:t>
      </w:r>
    </w:p>
    <w:bookmarkEnd w:id="50"/>
    <w:bookmarkStart w:name="z12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государственный орган соответствующей сферы деятельности в течение четырнадцати календарных дней со дня поступления предложения об установлении профессионального праздника рассматривает их на соответствие условиям, установленным в пункте 5 настоящих Правил и принимает одно из следующих решений:</w:t>
      </w:r>
    </w:p>
    <w:bookmarkEnd w:id="51"/>
    <w:bookmarkStart w:name="z12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удовлетворяет и согласовывает предложение об установлении профессионального праздника;</w:t>
      </w:r>
    </w:p>
    <w:bookmarkEnd w:id="52"/>
    <w:bookmarkStart w:name="z12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отклоняет предложение об установлении профессионального праздника.</w:t>
      </w:r>
    </w:p>
    <w:bookmarkEnd w:id="53"/>
    <w:bookmarkStart w:name="z12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об удовлетворении или отклонении предложения об установлении профессионального праздника уполномоченным государственным органом соответствующей сферы выносится в соответствии с порядком, установленным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(далее- АППК РК).</w:t>
      </w:r>
    </w:p>
    <w:bookmarkEnd w:id="54"/>
    <w:bookmarkStart w:name="z12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по труду рассматривает предложение об установлении профессионального праздника в течение четырнадцати календарных дней со дня его поступления и принимает одно из следующих решений:</w:t>
      </w:r>
    </w:p>
    <w:bookmarkEnd w:id="55"/>
    <w:bookmarkStart w:name="z12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отклоняет предложение об установлении профессионального праздника по причине несоответствия условиям, установленным пунктом 5 настоящих Правил или отсутствия согласования уполномоченного государственного органа соответствующей сферы деятельности;</w:t>
      </w:r>
    </w:p>
    <w:bookmarkEnd w:id="56"/>
    <w:bookmarkStart w:name="z12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удовлетворяет предложение об установлении профессионального праздника.</w:t>
      </w:r>
    </w:p>
    <w:bookmarkEnd w:id="57"/>
    <w:bookmarkStart w:name="z12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принятия решения об отклонении уполномоченный государственный орган по труду направляет инициируемым лицам решение об отклонении предложения по установлению профессионального праздника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с указанием причин отказа.</w:t>
      </w:r>
    </w:p>
    <w:bookmarkEnd w:id="58"/>
    <w:bookmarkStart w:name="z13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принятия решения об удовлетворении предложения об установлении профессионального праздника, уполномоченный государственный орган по труду:</w:t>
      </w:r>
    </w:p>
    <w:bookmarkEnd w:id="59"/>
    <w:bookmarkStart w:name="z13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трех рабочих дней направляет физическим и юридическим лица, в том числе государственным органам решение об удовлетворении предложения об установлении профессионального праздника;</w:t>
      </w:r>
    </w:p>
    <w:bookmarkEnd w:id="60"/>
    <w:bookmarkStart w:name="z13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шестидесяти календарных дней вносит соответствующие изменения и (или) дополнения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профессиональных праздников, утвержденный приказом Заместителя Премьер-Министра - Министра труда и социальной защиты населения Республики Казахстан от 29 июня 2023 года № 258 "Об утверждении перечня профессиональных праздников" (зарегистрирован в Реестре государственной регистрации нормативных правовых актов под № 32924).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