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2cca" w14:textId="60a2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перехода на применение международного стандарта ISO 20022 при осуществлении платежей и переводов денег на территории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декабря 2023 года № 105. Зарегистрировано в Министерстве юстиции Республики Казахстан 29 декабря 2023 года № 33851.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перехода на применение международного стандарта ISO 20022 при осуществлении платежей и переводов денег на территории Республики Казахстан (далее – Перечень),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платежных систем Национального Банка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 предусмотренных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с 11 ноября 2024 года и подлежит официальному опубликованию.</w:t>
      </w:r>
    </w:p>
    <w:bookmarkEnd w:id="7"/>
    <w:bookmarkStart w:name="z12" w:id="8"/>
    <w:p>
      <w:pPr>
        <w:spacing w:after="0"/>
        <w:ind w:left="0"/>
        <w:jc w:val="both"/>
      </w:pPr>
      <w:r>
        <w:rPr>
          <w:rFonts w:ascii="Times New Roman"/>
          <w:b w:val="false"/>
          <w:i w:val="false"/>
          <w:color w:val="000000"/>
          <w:sz w:val="28"/>
        </w:rPr>
        <w:t>
      Приостановить со дня официального опубликования настоящего постановления до 11 ноября 2024 года действие абзаца пятьдесят четвертого пункта 2 Перечня, установив, что в период приостановления данный абзац действует в следующей редакции:</w:t>
      </w:r>
    </w:p>
    <w:bookmarkEnd w:id="8"/>
    <w:bookmarkStart w:name="z13" w:id="9"/>
    <w:p>
      <w:pPr>
        <w:spacing w:after="0"/>
        <w:ind w:left="0"/>
        <w:jc w:val="both"/>
      </w:pPr>
      <w:r>
        <w:rPr>
          <w:rFonts w:ascii="Times New Roman"/>
          <w:b w:val="false"/>
          <w:i w:val="false"/>
          <w:color w:val="000000"/>
          <w:sz w:val="28"/>
        </w:rPr>
        <w:t>
      "16. При осуществлении безналичных платежей и (или) переводов денег в уплату обязательных пенсионных взносов, обязательных пенсионных взносов работодателя,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отправитель одновременно с платежным поручением представляет в банк список лиц, за которых уплачиваются указанные взносы и (или) отчисления.</w:t>
      </w:r>
    </w:p>
    <w:bookmarkEnd w:id="9"/>
    <w:bookmarkStart w:name="z14" w:id="10"/>
    <w:p>
      <w:pPr>
        <w:spacing w:after="0"/>
        <w:ind w:left="0"/>
        <w:jc w:val="both"/>
      </w:pPr>
      <w:r>
        <w:rPr>
          <w:rFonts w:ascii="Times New Roman"/>
          <w:b w:val="false"/>
          <w:i w:val="false"/>
          <w:color w:val="000000"/>
          <w:sz w:val="28"/>
        </w:rPr>
        <w:t xml:space="preserve">
      Списки лиц, за которых производится уплата обязательных пенсионных взносов, обязательных пенсионных взносов работодателя,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(далее – список) оформляются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и уплаты социальных отчислений в Государственный фонд социального страхования и взысканий по ним, утвержденными приказом Заместителя Премьер-Министра - Министра труда и социальной защиты населения Республики Казахстан от 21 июня 2023 года № 229 (зарегистрирован в Реестре государственной регистрации нормативных правовых актов под № 32897), </w:t>
      </w:r>
      <w:r>
        <w:rPr>
          <w:rFonts w:ascii="Times New Roman"/>
          <w:b w:val="false"/>
          <w:i w:val="false"/>
          <w:color w:val="000000"/>
          <w:sz w:val="28"/>
        </w:rPr>
        <w:t>Правилами</w:t>
      </w:r>
      <w:r>
        <w:rPr>
          <w:rFonts w:ascii="Times New Roman"/>
          <w:b w:val="false"/>
          <w:i w:val="false"/>
          <w:color w:val="000000"/>
          <w:sz w:val="28"/>
        </w:rPr>
        <w:t xml:space="preserve">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утвержденными приказом Заместителя Премьер-Министра - Министра труда и социальной защиты населения Республики Казахстан от 29 июня 2023 года № 270 (зарегистрирован в Реестре государственной регистрации нормативных правовых актов под № 32957), </w:t>
      </w:r>
      <w:r>
        <w:rPr>
          <w:rFonts w:ascii="Times New Roman"/>
          <w:b w:val="false"/>
          <w:i w:val="false"/>
          <w:color w:val="000000"/>
          <w:sz w:val="28"/>
        </w:rPr>
        <w:t>Правилами</w:t>
      </w:r>
      <w:r>
        <w:rPr>
          <w:rFonts w:ascii="Times New Roman"/>
          <w:b w:val="false"/>
          <w:i w:val="false"/>
          <w:color w:val="000000"/>
          <w:sz w:val="28"/>
        </w:rPr>
        <w:t xml:space="preserve"> осуществления обязательных профессиональных пенсионных взносов, утвержденными постановлением Правительства Республики Казахстан от 30 июня 2023 года № 520, и </w:t>
      </w:r>
      <w:r>
        <w:rPr>
          <w:rFonts w:ascii="Times New Roman"/>
          <w:b w:val="false"/>
          <w:i w:val="false"/>
          <w:color w:val="000000"/>
          <w:sz w:val="28"/>
        </w:rPr>
        <w:t>Правилами</w:t>
      </w:r>
      <w:r>
        <w:rPr>
          <w:rFonts w:ascii="Times New Roman"/>
          <w:b w:val="false"/>
          <w:i w:val="false"/>
          <w:color w:val="000000"/>
          <w:sz w:val="28"/>
        </w:rPr>
        <w:t xml:space="preserve"> и сроками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 и взысканий по ним, утвержденными постановлением Правительства Республики Казахстан от 30 июня 2023 года № 525.".</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Правления Национального Банка РК от 28.06.2024 </w:t>
      </w:r>
      <w:r>
        <w:rPr>
          <w:rFonts w:ascii="Times New Roman"/>
          <w:b w:val="false"/>
          <w:i w:val="false"/>
          <w:color w:val="000000"/>
          <w:sz w:val="28"/>
        </w:rPr>
        <w:t>№ 33</w:t>
      </w:r>
      <w:r>
        <w:rPr>
          <w:rFonts w:ascii="Times New Roman"/>
          <w:b w:val="false"/>
          <w:i w:val="false"/>
          <w:color w:val="ff0000"/>
          <w:sz w:val="28"/>
        </w:rPr>
        <w:t xml:space="preserve"> (вводится в действие с 30.06.2024).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СОГЛАСОВАНО</w:t>
      </w:r>
    </w:p>
    <w:bookmarkEnd w:id="1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СОГЛАСОВАНО</w:t>
      </w:r>
    </w:p>
    <w:bookmarkEnd w:id="15"/>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1"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105</w:t>
            </w:r>
          </w:p>
        </w:tc>
      </w:tr>
    </w:tbl>
    <w:bookmarkStart w:name="z23" w:id="17"/>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перехода на применение международного стандарта ISO 20022 при осуществлении платежей и переводов денег на территории Республики Казахстан</w:t>
      </w:r>
    </w:p>
    <w:bookmarkEnd w:id="17"/>
    <w:bookmarkStart w:name="z24" w:id="18"/>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200 "Об утверждении Требований к организационным мерам и программно-техническим средствам, обеспечивающим доступ в платежные системы" (зарегистрировано в Реестре государственной регистрации нормативных правовых актов под № 14289) следующие изменения: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статьи 4 Закона Республики Казахстан "О платежах и платежных системах"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организационным мерам и программно-техническим средствам, обеспечивающим доступ в платежные системы, утвержденных указанным постановлением: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 </w:t>
      </w:r>
    </w:p>
    <w:bookmarkStart w:name="z29" w:id="21"/>
    <w:p>
      <w:pPr>
        <w:spacing w:after="0"/>
        <w:ind w:left="0"/>
        <w:jc w:val="both"/>
      </w:pPr>
      <w:r>
        <w:rPr>
          <w:rFonts w:ascii="Times New Roman"/>
          <w:b w:val="false"/>
          <w:i w:val="false"/>
          <w:color w:val="000000"/>
          <w:sz w:val="28"/>
        </w:rPr>
        <w:t>
      "52. При наличии функции создания платежных сообщений посредством терминала платежной системы либо его приложения при организации работ обслуживающего персонала не допускается исполнение одним лицом функций (полностью или частично) разных категорий лиц, указанных в пункте 51 Требований.".</w:t>
      </w:r>
    </w:p>
    <w:bookmarkEnd w:id="21"/>
    <w:bookmarkStart w:name="z30" w:id="2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(зарегистрировано в Реестре государственной регистрации нормативных правовых актов под № 14419) следующие изменения и дополнения:</w:t>
      </w:r>
    </w:p>
    <w:bookmarkEnd w:id="22"/>
    <w:bookmarkStart w:name="z31"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утвержденных указанным постановлением: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xml:space="preserve">
      "3. В Правилах используются понятия, предусмотренные в </w:t>
      </w:r>
      <w:r>
        <w:rPr>
          <w:rFonts w:ascii="Times New Roman"/>
          <w:b w:val="false"/>
          <w:i w:val="false"/>
          <w:color w:val="000000"/>
          <w:sz w:val="28"/>
        </w:rPr>
        <w:t>статье 1</w:t>
      </w:r>
      <w:r>
        <w:rPr>
          <w:rFonts w:ascii="Times New Roman"/>
          <w:b w:val="false"/>
          <w:i w:val="false"/>
          <w:color w:val="000000"/>
          <w:sz w:val="28"/>
        </w:rPr>
        <w:t xml:space="preserve"> Закона о платежах и платежных системах, а также следующие понятия:</w:t>
      </w:r>
    </w:p>
    <w:bookmarkEnd w:id="24"/>
    <w:bookmarkStart w:name="z34" w:id="25"/>
    <w:p>
      <w:pPr>
        <w:spacing w:after="0"/>
        <w:ind w:left="0"/>
        <w:jc w:val="both"/>
      </w:pPr>
      <w:r>
        <w:rPr>
          <w:rFonts w:ascii="Times New Roman"/>
          <w:b w:val="false"/>
          <w:i w:val="false"/>
          <w:color w:val="000000"/>
          <w:sz w:val="28"/>
        </w:rPr>
        <w:t>
      1) заявление на перевод денег – платежный документ, используемый отправителем денег при осуществлении безналичного платежа и (или) перевода денег в случаях, предусмотренных в пункте 17 Правил;</w:t>
      </w:r>
    </w:p>
    <w:bookmarkEnd w:id="25"/>
    <w:bookmarkStart w:name="z35" w:id="26"/>
    <w:p>
      <w:pPr>
        <w:spacing w:after="0"/>
        <w:ind w:left="0"/>
        <w:jc w:val="both"/>
      </w:pPr>
      <w:r>
        <w:rPr>
          <w:rFonts w:ascii="Times New Roman"/>
          <w:b w:val="false"/>
          <w:i w:val="false"/>
          <w:color w:val="000000"/>
          <w:sz w:val="28"/>
        </w:rPr>
        <w:t>
      2) межбанковское платежное поручение – платежное поручение, по которому отправителем денег и бенефициаром являются банки;</w:t>
      </w:r>
    </w:p>
    <w:bookmarkEnd w:id="26"/>
    <w:bookmarkStart w:name="z36" w:id="27"/>
    <w:p>
      <w:pPr>
        <w:spacing w:after="0"/>
        <w:ind w:left="0"/>
        <w:jc w:val="both"/>
      </w:pPr>
      <w:r>
        <w:rPr>
          <w:rFonts w:ascii="Times New Roman"/>
          <w:b w:val="false"/>
          <w:i w:val="false"/>
          <w:color w:val="000000"/>
          <w:sz w:val="28"/>
        </w:rPr>
        <w:t>
      3) дебетовые переводы – безналичные платежи и (или) переводы денег, производимые путем представления в банк платежного требования, платежного ордера, инкассового распоряжения бенефициаром для их оплаты отправителем денег;</w:t>
      </w:r>
    </w:p>
    <w:bookmarkEnd w:id="27"/>
    <w:bookmarkStart w:name="z37" w:id="28"/>
    <w:p>
      <w:pPr>
        <w:spacing w:after="0"/>
        <w:ind w:left="0"/>
        <w:jc w:val="both"/>
      </w:pPr>
      <w:r>
        <w:rPr>
          <w:rFonts w:ascii="Times New Roman"/>
          <w:b w:val="false"/>
          <w:i w:val="false"/>
          <w:color w:val="000000"/>
          <w:sz w:val="28"/>
        </w:rPr>
        <w:t>
      4) картотека – внебалансовый учет неисполненных и (или) частично исполненных платежных документов при отсутствии либо недостаточности необходимой суммы денег на банковском счете отправителя денег для их исполнения;</w:t>
      </w:r>
    </w:p>
    <w:bookmarkEnd w:id="28"/>
    <w:bookmarkStart w:name="z38" w:id="29"/>
    <w:p>
      <w:pPr>
        <w:spacing w:after="0"/>
        <w:ind w:left="0"/>
        <w:jc w:val="both"/>
      </w:pPr>
      <w:r>
        <w:rPr>
          <w:rFonts w:ascii="Times New Roman"/>
          <w:b w:val="false"/>
          <w:i w:val="false"/>
          <w:color w:val="000000"/>
          <w:sz w:val="28"/>
        </w:rPr>
        <w:t>
      5) кредитовые переводы – безналичные платежи и (или) переводы денег, производимые путем представления инициатором в банк отправителя денег платежного поручения, сводного платежного поручения, платежного ордера, платежного извещения или заявления на перевод денег;</w:t>
      </w:r>
    </w:p>
    <w:bookmarkEnd w:id="29"/>
    <w:bookmarkStart w:name="z39" w:id="30"/>
    <w:p>
      <w:pPr>
        <w:spacing w:after="0"/>
        <w:ind w:left="0"/>
        <w:jc w:val="both"/>
      </w:pPr>
      <w:r>
        <w:rPr>
          <w:rFonts w:ascii="Times New Roman"/>
          <w:b w:val="false"/>
          <w:i w:val="false"/>
          <w:color w:val="000000"/>
          <w:sz w:val="28"/>
        </w:rPr>
        <w:t>
      6) фактический плательщик – лицо, в целях исполнения обязательства которого осуществляется платеж или (или) перевод денег;</w:t>
      </w:r>
    </w:p>
    <w:bookmarkEnd w:id="30"/>
    <w:bookmarkStart w:name="z40" w:id="31"/>
    <w:p>
      <w:pPr>
        <w:spacing w:after="0"/>
        <w:ind w:left="0"/>
        <w:jc w:val="both"/>
      </w:pPr>
      <w:r>
        <w:rPr>
          <w:rFonts w:ascii="Times New Roman"/>
          <w:b w:val="false"/>
          <w:i w:val="false"/>
          <w:color w:val="000000"/>
          <w:sz w:val="28"/>
        </w:rPr>
        <w:t>
      7) фактический (конечный) бенефициар – лицо, которое является конечным получателем денег или стороной, в пользу которой исполняется обязательство;</w:t>
      </w:r>
    </w:p>
    <w:bookmarkEnd w:id="31"/>
    <w:bookmarkStart w:name="z41" w:id="32"/>
    <w:p>
      <w:pPr>
        <w:spacing w:after="0"/>
        <w:ind w:left="0"/>
        <w:jc w:val="both"/>
      </w:pPr>
      <w:r>
        <w:rPr>
          <w:rFonts w:ascii="Times New Roman"/>
          <w:b w:val="false"/>
          <w:i w:val="false"/>
          <w:color w:val="000000"/>
          <w:sz w:val="28"/>
        </w:rPr>
        <w:t xml:space="preserve">
      8) уполномоченные лица – лица, наделенные полномочиями в соответствии с требованиями </w:t>
      </w:r>
      <w:r>
        <w:rPr>
          <w:rFonts w:ascii="Times New Roman"/>
          <w:b w:val="false"/>
          <w:i w:val="false"/>
          <w:color w:val="000000"/>
          <w:sz w:val="28"/>
        </w:rPr>
        <w:t>Гражданского</w:t>
      </w:r>
      <w:r>
        <w:rPr>
          <w:rFonts w:ascii="Times New Roman"/>
          <w:b w:val="false"/>
          <w:i w:val="false"/>
          <w:color w:val="000000"/>
          <w:sz w:val="28"/>
        </w:rPr>
        <w:t xml:space="preserve"> кодекса Республики Казахстан (Общая часть) (далее – Гражданский кодекс) (учредительные документы, доверенность, приказ, иные документы) подписывать от имени юридических лиц, обособленных подразделений юридических лиц (филиалы, представительства, территориально обособленные подразделения) платежные документы при совершении операций, связанных с ведением банковского счета клиента (распоряжением деньгами на банковском счете).";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3" w:id="33"/>
    <w:p>
      <w:pPr>
        <w:spacing w:after="0"/>
        <w:ind w:left="0"/>
        <w:jc w:val="both"/>
      </w:pPr>
      <w:r>
        <w:rPr>
          <w:rFonts w:ascii="Times New Roman"/>
          <w:b w:val="false"/>
          <w:i w:val="false"/>
          <w:color w:val="000000"/>
          <w:sz w:val="28"/>
        </w:rPr>
        <w:t>
      "7. Платежное поручение, платежное требование, инкассовое распоряжение, платежный ордер, платежное извещение и заявление на перевод денег (далее – платежный документ) на бумажном носителе и (или) в электронной форме, за исключением заявления на перевод денег в иностранной валюте, содержат следующие реквизиты:</w:t>
      </w:r>
    </w:p>
    <w:bookmarkEnd w:id="33"/>
    <w:bookmarkStart w:name="z44" w:id="34"/>
    <w:p>
      <w:pPr>
        <w:spacing w:after="0"/>
        <w:ind w:left="0"/>
        <w:jc w:val="both"/>
      </w:pPr>
      <w:r>
        <w:rPr>
          <w:rFonts w:ascii="Times New Roman"/>
          <w:b w:val="false"/>
          <w:i w:val="false"/>
          <w:color w:val="000000"/>
          <w:sz w:val="28"/>
        </w:rPr>
        <w:t>
      1) наименование платежного документа;</w:t>
      </w:r>
    </w:p>
    <w:bookmarkEnd w:id="34"/>
    <w:bookmarkStart w:name="z45" w:id="35"/>
    <w:p>
      <w:pPr>
        <w:spacing w:after="0"/>
        <w:ind w:left="0"/>
        <w:jc w:val="both"/>
      </w:pPr>
      <w:r>
        <w:rPr>
          <w:rFonts w:ascii="Times New Roman"/>
          <w:b w:val="false"/>
          <w:i w:val="false"/>
          <w:color w:val="000000"/>
          <w:sz w:val="28"/>
        </w:rPr>
        <w:t>
      2) номер платежного документа, число, месяц, год его выписки, которые указываются цифрами.</w:t>
      </w:r>
    </w:p>
    <w:bookmarkEnd w:id="35"/>
    <w:bookmarkStart w:name="z46" w:id="36"/>
    <w:p>
      <w:pPr>
        <w:spacing w:after="0"/>
        <w:ind w:left="0"/>
        <w:jc w:val="both"/>
      </w:pPr>
      <w:r>
        <w:rPr>
          <w:rFonts w:ascii="Times New Roman"/>
          <w:b w:val="false"/>
          <w:i w:val="false"/>
          <w:color w:val="000000"/>
          <w:sz w:val="28"/>
        </w:rPr>
        <w:t>
      В платежных документах, предъявленных на бумажном носителе, допускается обозначение месяца прописью;</w:t>
      </w:r>
    </w:p>
    <w:bookmarkEnd w:id="36"/>
    <w:bookmarkStart w:name="z47" w:id="37"/>
    <w:p>
      <w:pPr>
        <w:spacing w:after="0"/>
        <w:ind w:left="0"/>
        <w:jc w:val="both"/>
      </w:pPr>
      <w:r>
        <w:rPr>
          <w:rFonts w:ascii="Times New Roman"/>
          <w:b w:val="false"/>
          <w:i w:val="false"/>
          <w:color w:val="000000"/>
          <w:sz w:val="28"/>
        </w:rPr>
        <w:t>
      3) полное или сокращенное наименование, включая организационно-правовую форму юридического лица, филиала, представительства, территориально обособленного подразделения (далее – обособленные подразделения), а также фактического плательщика и (или) фактического (конечного) бенефициара;</w:t>
      </w:r>
    </w:p>
    <w:bookmarkEnd w:id="37"/>
    <w:bookmarkStart w:name="z48" w:id="38"/>
    <w:p>
      <w:pPr>
        <w:spacing w:after="0"/>
        <w:ind w:left="0"/>
        <w:jc w:val="both"/>
      </w:pPr>
      <w:r>
        <w:rPr>
          <w:rFonts w:ascii="Times New Roman"/>
          <w:b w:val="false"/>
          <w:i w:val="false"/>
          <w:color w:val="000000"/>
          <w:sz w:val="28"/>
        </w:rPr>
        <w:t>
      4) полное или сокращенное наименование индивидуального предпринимателя, организационно-правовую форму (при наличии) отправителя денег, бенефициара, а также фактического плательщика и (или) фактического (конечного) бенефициара;</w:t>
      </w:r>
    </w:p>
    <w:bookmarkEnd w:id="38"/>
    <w:bookmarkStart w:name="z49" w:id="39"/>
    <w:p>
      <w:pPr>
        <w:spacing w:after="0"/>
        <w:ind w:left="0"/>
        <w:jc w:val="both"/>
      </w:pPr>
      <w:r>
        <w:rPr>
          <w:rFonts w:ascii="Times New Roman"/>
          <w:b w:val="false"/>
          <w:i w:val="false"/>
          <w:color w:val="000000"/>
          <w:sz w:val="28"/>
        </w:rPr>
        <w:t>
      5) полное или сокращенное наименование индивидуального предпринимателя, осуществляющего деятельность в виде личного предпринимательства, фамилия, имя, отчество (при его наличии) отправителя денег, бенефициара, а также фактического плательщика и (или) фактического (конечного) бенефициара;</w:t>
      </w:r>
    </w:p>
    <w:bookmarkEnd w:id="39"/>
    <w:bookmarkStart w:name="z50" w:id="40"/>
    <w:p>
      <w:pPr>
        <w:spacing w:after="0"/>
        <w:ind w:left="0"/>
        <w:jc w:val="both"/>
      </w:pPr>
      <w:r>
        <w:rPr>
          <w:rFonts w:ascii="Times New Roman"/>
          <w:b w:val="false"/>
          <w:i w:val="false"/>
          <w:color w:val="000000"/>
          <w:sz w:val="28"/>
        </w:rPr>
        <w:t>
      6) фамилия, имя, отчество (при его наличии) физического лица отправителя денег, бенефициара, а также фактического плательщика и (или) фактического (конечного) бенефициара.</w:t>
      </w:r>
    </w:p>
    <w:bookmarkEnd w:id="40"/>
    <w:bookmarkStart w:name="z51" w:id="41"/>
    <w:p>
      <w:pPr>
        <w:spacing w:after="0"/>
        <w:ind w:left="0"/>
        <w:jc w:val="both"/>
      </w:pPr>
      <w:r>
        <w:rPr>
          <w:rFonts w:ascii="Times New Roman"/>
          <w:b w:val="false"/>
          <w:i w:val="false"/>
          <w:color w:val="000000"/>
          <w:sz w:val="28"/>
        </w:rPr>
        <w:t>
      Допускается указание имени и отчества (при его наличии) инициалами;</w:t>
      </w:r>
    </w:p>
    <w:bookmarkEnd w:id="41"/>
    <w:bookmarkStart w:name="z52" w:id="42"/>
    <w:p>
      <w:pPr>
        <w:spacing w:after="0"/>
        <w:ind w:left="0"/>
        <w:jc w:val="both"/>
      </w:pPr>
      <w:r>
        <w:rPr>
          <w:rFonts w:ascii="Times New Roman"/>
          <w:b w:val="false"/>
          <w:i w:val="false"/>
          <w:color w:val="000000"/>
          <w:sz w:val="28"/>
        </w:rPr>
        <w:t>
      7) индивидуальный идентификационный код отправителя денег и бенефициара.</w:t>
      </w:r>
    </w:p>
    <w:bookmarkEnd w:id="42"/>
    <w:bookmarkStart w:name="z53" w:id="43"/>
    <w:p>
      <w:pPr>
        <w:spacing w:after="0"/>
        <w:ind w:left="0"/>
        <w:jc w:val="both"/>
      </w:pPr>
      <w:r>
        <w:rPr>
          <w:rFonts w:ascii="Times New Roman"/>
          <w:b w:val="false"/>
          <w:i w:val="false"/>
          <w:color w:val="000000"/>
          <w:sz w:val="28"/>
        </w:rPr>
        <w:t>
      В случае отсутствия у физического лица индивидуального идентификационного кода, указываются данные документа, удостоверяющего его личность, а также почтовый адрес (страна, город, улица, номер дома и квартиры);</w:t>
      </w:r>
    </w:p>
    <w:bookmarkEnd w:id="43"/>
    <w:bookmarkStart w:name="z54" w:id="44"/>
    <w:p>
      <w:pPr>
        <w:spacing w:after="0"/>
        <w:ind w:left="0"/>
        <w:jc w:val="both"/>
      </w:pPr>
      <w:r>
        <w:rPr>
          <w:rFonts w:ascii="Times New Roman"/>
          <w:b w:val="false"/>
          <w:i w:val="false"/>
          <w:color w:val="000000"/>
          <w:sz w:val="28"/>
        </w:rPr>
        <w:t>
      8) полное или сокращенное наименование, включая организационно-правовую форму, банка отправителя денег и банка бенефициара, их банковские идентификационные коды;</w:t>
      </w:r>
    </w:p>
    <w:bookmarkEnd w:id="44"/>
    <w:bookmarkStart w:name="z55" w:id="45"/>
    <w:p>
      <w:pPr>
        <w:spacing w:after="0"/>
        <w:ind w:left="0"/>
        <w:jc w:val="both"/>
      </w:pPr>
      <w:r>
        <w:rPr>
          <w:rFonts w:ascii="Times New Roman"/>
          <w:b w:val="false"/>
          <w:i w:val="false"/>
          <w:color w:val="000000"/>
          <w:sz w:val="28"/>
        </w:rPr>
        <w:t>
      9) назначение платежа, а также его кодовое обозначение.</w:t>
      </w:r>
    </w:p>
    <w:bookmarkEnd w:id="45"/>
    <w:bookmarkStart w:name="z56" w:id="46"/>
    <w:p>
      <w:pPr>
        <w:spacing w:after="0"/>
        <w:ind w:left="0"/>
        <w:jc w:val="both"/>
      </w:pPr>
      <w:r>
        <w:rPr>
          <w:rFonts w:ascii="Times New Roman"/>
          <w:b w:val="false"/>
          <w:i w:val="false"/>
          <w:color w:val="000000"/>
          <w:sz w:val="28"/>
        </w:rPr>
        <w:t>
      Правильность указания кодового обозначения назначения платежа в платежных документах обеспечивается инициатором;</w:t>
      </w:r>
    </w:p>
    <w:bookmarkEnd w:id="46"/>
    <w:bookmarkStart w:name="z57" w:id="47"/>
    <w:p>
      <w:pPr>
        <w:spacing w:after="0"/>
        <w:ind w:left="0"/>
        <w:jc w:val="both"/>
      </w:pPr>
      <w:r>
        <w:rPr>
          <w:rFonts w:ascii="Times New Roman"/>
          <w:b w:val="false"/>
          <w:i w:val="false"/>
          <w:color w:val="000000"/>
          <w:sz w:val="28"/>
        </w:rPr>
        <w:t>
      10) сумму платежа, обозначенную цифрами и прописью. Тиыны в сумме прописью указываются цифрами.</w:t>
      </w:r>
    </w:p>
    <w:bookmarkEnd w:id="47"/>
    <w:bookmarkStart w:name="z58" w:id="48"/>
    <w:p>
      <w:pPr>
        <w:spacing w:after="0"/>
        <w:ind w:left="0"/>
        <w:jc w:val="both"/>
      </w:pPr>
      <w:r>
        <w:rPr>
          <w:rFonts w:ascii="Times New Roman"/>
          <w:b w:val="false"/>
          <w:i w:val="false"/>
          <w:color w:val="000000"/>
          <w:sz w:val="28"/>
        </w:rPr>
        <w:t>
      Если сумма платежа цифрами выражена в тенге, без указания тиын, то тиыны в сумме прописью не указываются;</w:t>
      </w:r>
    </w:p>
    <w:bookmarkEnd w:id="48"/>
    <w:bookmarkStart w:name="z59" w:id="49"/>
    <w:p>
      <w:pPr>
        <w:spacing w:after="0"/>
        <w:ind w:left="0"/>
        <w:jc w:val="both"/>
      </w:pPr>
      <w:r>
        <w:rPr>
          <w:rFonts w:ascii="Times New Roman"/>
          <w:b w:val="false"/>
          <w:i w:val="false"/>
          <w:color w:val="000000"/>
          <w:sz w:val="28"/>
        </w:rPr>
        <w:t xml:space="preserve">
      11) индивидуальный идентификационный номер (далее – ИИН) или бизнес-идентификационный номер (далее – БИН) отправителя денег, бенефициара, а также фактического плательщика и (или) фактического (конечного) бенефициара, за исключением платежных документов, в которых указание ИИН (БИН) не требуется в случаях, предусмотренных Правилами, а также когда отправитель денег или бенефициар являются иностранцами и (или) лицами без гражданства. </w:t>
      </w:r>
    </w:p>
    <w:bookmarkEnd w:id="49"/>
    <w:bookmarkStart w:name="z60" w:id="50"/>
    <w:p>
      <w:pPr>
        <w:spacing w:after="0"/>
        <w:ind w:left="0"/>
        <w:jc w:val="both"/>
      </w:pPr>
      <w:r>
        <w:rPr>
          <w:rFonts w:ascii="Times New Roman"/>
          <w:b w:val="false"/>
          <w:i w:val="false"/>
          <w:color w:val="000000"/>
          <w:sz w:val="28"/>
        </w:rPr>
        <w:t>
      В платежных документах, в которых не требуется указание ИИН (БИН) отправителя денег или бенефициара, указывается их адрес (для физических и юридических лиц) либо реквизиты документа, удостоверяющего личность (для физического лица);</w:t>
      </w:r>
    </w:p>
    <w:bookmarkEnd w:id="50"/>
    <w:bookmarkStart w:name="z61" w:id="51"/>
    <w:p>
      <w:pPr>
        <w:spacing w:after="0"/>
        <w:ind w:left="0"/>
        <w:jc w:val="both"/>
      </w:pPr>
      <w:r>
        <w:rPr>
          <w:rFonts w:ascii="Times New Roman"/>
          <w:b w:val="false"/>
          <w:i w:val="false"/>
          <w:color w:val="000000"/>
          <w:sz w:val="28"/>
        </w:rPr>
        <w:t xml:space="preserve">
      12) код отправителя денег (КОд) и код бенефициара (КБе). В случае, если отправитель денег или бенефициар являются нерезидентами Республики Казахстан, указывается страна резидентства – двухбуквенный код соответствующей страны в соответствии с национальным классификатором Республики Казахстан НК РК ISO 3166-1-2016 "Коды для представления названий стран и единиц их административно-территориальных подразделений. Часть 1. Коды стран"; </w:t>
      </w:r>
    </w:p>
    <w:bookmarkEnd w:id="51"/>
    <w:bookmarkStart w:name="z62" w:id="52"/>
    <w:p>
      <w:pPr>
        <w:spacing w:after="0"/>
        <w:ind w:left="0"/>
        <w:jc w:val="both"/>
      </w:pPr>
      <w:r>
        <w:rPr>
          <w:rFonts w:ascii="Times New Roman"/>
          <w:b w:val="false"/>
          <w:i w:val="false"/>
          <w:color w:val="000000"/>
          <w:sz w:val="28"/>
        </w:rPr>
        <w:t>
      13) подписи инициатора или его уполномоченных лиц;</w:t>
      </w:r>
    </w:p>
    <w:bookmarkEnd w:id="52"/>
    <w:bookmarkStart w:name="z63" w:id="53"/>
    <w:p>
      <w:pPr>
        <w:spacing w:after="0"/>
        <w:ind w:left="0"/>
        <w:jc w:val="both"/>
      </w:pPr>
      <w:r>
        <w:rPr>
          <w:rFonts w:ascii="Times New Roman"/>
          <w:b w:val="false"/>
          <w:i w:val="false"/>
          <w:color w:val="000000"/>
          <w:sz w:val="28"/>
        </w:rPr>
        <w:t>
      14) период (месяц, год), при уплате обязательных пенсионных взносов, обязательных пенсионных взносов работодателя, единого платежа,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за который уплачиваются указанные платежи.</w:t>
      </w:r>
    </w:p>
    <w:bookmarkEnd w:id="53"/>
    <w:bookmarkStart w:name="z64" w:id="54"/>
    <w:p>
      <w:pPr>
        <w:spacing w:after="0"/>
        <w:ind w:left="0"/>
        <w:jc w:val="both"/>
      </w:pPr>
      <w:r>
        <w:rPr>
          <w:rFonts w:ascii="Times New Roman"/>
          <w:b w:val="false"/>
          <w:i w:val="false"/>
          <w:color w:val="000000"/>
          <w:sz w:val="28"/>
        </w:rPr>
        <w:t>
      В межбанковском платежном поручении не указываются реквизиты, предусмотренные подпунктами 3), 4), 5), 6), 7), 11), 12) части первой настоящего пункта Правил, а также номер платежного документа.</w:t>
      </w:r>
    </w:p>
    <w:bookmarkEnd w:id="54"/>
    <w:bookmarkStart w:name="z65" w:id="55"/>
    <w:p>
      <w:pPr>
        <w:spacing w:after="0"/>
        <w:ind w:left="0"/>
        <w:jc w:val="both"/>
      </w:pPr>
      <w:r>
        <w:rPr>
          <w:rFonts w:ascii="Times New Roman"/>
          <w:b w:val="false"/>
          <w:i w:val="false"/>
          <w:color w:val="000000"/>
          <w:sz w:val="28"/>
        </w:rPr>
        <w:t>
      Не требуется указание фактического плательщика, фактического (конечного) бенефициара, если они совпадают в одном лице соответственно с отправителем денег, бенефициаром.</w:t>
      </w:r>
    </w:p>
    <w:bookmarkEnd w:id="55"/>
    <w:bookmarkStart w:name="z66" w:id="56"/>
    <w:p>
      <w:pPr>
        <w:spacing w:after="0"/>
        <w:ind w:left="0"/>
        <w:jc w:val="both"/>
      </w:pPr>
      <w:r>
        <w:rPr>
          <w:rFonts w:ascii="Times New Roman"/>
          <w:b w:val="false"/>
          <w:i w:val="false"/>
          <w:color w:val="000000"/>
          <w:sz w:val="28"/>
        </w:rPr>
        <w:t>
      Ответственность за правильное указание реквизитов фактического плательщика и (или) фактического (конечного) бенефициара несет инициатор.";</w:t>
      </w:r>
    </w:p>
    <w:bookmarkEnd w:id="56"/>
    <w:bookmarkStart w:name="z67" w:id="57"/>
    <w:p>
      <w:pPr>
        <w:spacing w:after="0"/>
        <w:ind w:left="0"/>
        <w:jc w:val="both"/>
      </w:pPr>
      <w:r>
        <w:rPr>
          <w:rFonts w:ascii="Times New Roman"/>
          <w:b w:val="false"/>
          <w:i w:val="false"/>
          <w:color w:val="000000"/>
          <w:sz w:val="28"/>
        </w:rPr>
        <w:t>
      дополнить пунктом 7-2 следующего содержания:</w:t>
      </w:r>
    </w:p>
    <w:bookmarkEnd w:id="57"/>
    <w:bookmarkStart w:name="z68" w:id="58"/>
    <w:p>
      <w:pPr>
        <w:spacing w:after="0"/>
        <w:ind w:left="0"/>
        <w:jc w:val="both"/>
      </w:pPr>
      <w:r>
        <w:rPr>
          <w:rFonts w:ascii="Times New Roman"/>
          <w:b w:val="false"/>
          <w:i w:val="false"/>
          <w:color w:val="000000"/>
          <w:sz w:val="28"/>
        </w:rPr>
        <w:t>
      "7-2. Допускается указание в электронных формах платежных документов, помимо обязательных реквизитов, предусмотренных пунктом 7 Правил, дополнительных реквизитов в соответствии с форматами сообщений, утвержденными оператором или операционным центром платежных систем.";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70" w:id="59"/>
    <w:p>
      <w:pPr>
        <w:spacing w:after="0"/>
        <w:ind w:left="0"/>
        <w:jc w:val="both"/>
      </w:pPr>
      <w:r>
        <w:rPr>
          <w:rFonts w:ascii="Times New Roman"/>
          <w:b w:val="false"/>
          <w:i w:val="false"/>
          <w:color w:val="000000"/>
          <w:sz w:val="28"/>
        </w:rPr>
        <w:t>
      "9. Наименование отправителя денег, бенефициара, фактического плательщика и (или) фактического (конечного) бенефициара, а также индивидуальные идентификационные коды отправителя денег, бенефициара указываются в платежном документе один раз, за исключением сводного платежного поручения.";</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72" w:id="60"/>
    <w:p>
      <w:pPr>
        <w:spacing w:after="0"/>
        <w:ind w:left="0"/>
        <w:jc w:val="both"/>
      </w:pPr>
      <w:r>
        <w:rPr>
          <w:rFonts w:ascii="Times New Roman"/>
          <w:b w:val="false"/>
          <w:i w:val="false"/>
          <w:color w:val="000000"/>
          <w:sz w:val="28"/>
        </w:rPr>
        <w:t>
      "15. Платежное поручение представляет собой указание отправителя денег банку о безналичном платеже и (или) переводе денег в пользу бенефициара в сумме и в соответствии с реквизитами, указанными в платежном поручении.</w:t>
      </w:r>
    </w:p>
    <w:bookmarkEnd w:id="60"/>
    <w:bookmarkStart w:name="z73" w:id="61"/>
    <w:p>
      <w:pPr>
        <w:spacing w:after="0"/>
        <w:ind w:left="0"/>
        <w:jc w:val="both"/>
      </w:pPr>
      <w:r>
        <w:rPr>
          <w:rFonts w:ascii="Times New Roman"/>
          <w:b w:val="false"/>
          <w:i w:val="false"/>
          <w:color w:val="000000"/>
          <w:sz w:val="28"/>
        </w:rPr>
        <w:t xml:space="preserve">
      Для осуществления безналичного платежа и (или) перевода денег в пользу бенефициара в национальной валюте Республики Казахстан на территории Республики Казахстан отправитель денег предъявляет в банк платежное поручение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61"/>
    <w:bookmarkStart w:name="z74" w:id="62"/>
    <w:p>
      <w:pPr>
        <w:spacing w:after="0"/>
        <w:ind w:left="0"/>
        <w:jc w:val="both"/>
      </w:pPr>
      <w:r>
        <w:rPr>
          <w:rFonts w:ascii="Times New Roman"/>
          <w:b w:val="false"/>
          <w:i w:val="false"/>
          <w:color w:val="000000"/>
          <w:sz w:val="28"/>
        </w:rPr>
        <w:t>
      Межбанковское платежное поручение формируется по форме, согласно приложению 1-1 к Правилам.</w:t>
      </w:r>
    </w:p>
    <w:bookmarkEnd w:id="62"/>
    <w:bookmarkStart w:name="z75" w:id="63"/>
    <w:p>
      <w:pPr>
        <w:spacing w:after="0"/>
        <w:ind w:left="0"/>
        <w:jc w:val="both"/>
      </w:pPr>
      <w:r>
        <w:rPr>
          <w:rFonts w:ascii="Times New Roman"/>
          <w:b w:val="false"/>
          <w:i w:val="false"/>
          <w:color w:val="000000"/>
          <w:sz w:val="28"/>
        </w:rPr>
        <w:t xml:space="preserve">
      Для уплаты платежей в бюджет отправитель денег предъявляет платежное поручение на уплату платежей в бюджет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63"/>
    <w:bookmarkStart w:name="z76" w:id="64"/>
    <w:p>
      <w:pPr>
        <w:spacing w:after="0"/>
        <w:ind w:left="0"/>
        <w:jc w:val="both"/>
      </w:pPr>
      <w:r>
        <w:rPr>
          <w:rFonts w:ascii="Times New Roman"/>
          <w:b w:val="false"/>
          <w:i w:val="false"/>
          <w:color w:val="000000"/>
          <w:sz w:val="28"/>
        </w:rPr>
        <w:t xml:space="preserve">
      Для уплаты платежей в бюджет допускается предъявление отправителем денег платежного поручения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64"/>
    <w:bookmarkStart w:name="z77" w:id="65"/>
    <w:p>
      <w:pPr>
        <w:spacing w:after="0"/>
        <w:ind w:left="0"/>
        <w:jc w:val="both"/>
      </w:pPr>
      <w:r>
        <w:rPr>
          <w:rFonts w:ascii="Times New Roman"/>
          <w:b w:val="false"/>
          <w:i w:val="false"/>
          <w:color w:val="000000"/>
          <w:sz w:val="28"/>
        </w:rPr>
        <w:t>
      В графе "назначение платежа" отправитель денег указывает назначение платежа, наименование, номер и дату документа (при его наличии), на основании которого осуществляется безналичный платеж и (или) перевод денег и иные реквизиты, предусмотренные Правилами, а также в графе "код назначения платежа" указывается кодовое обозначение платежа.</w:t>
      </w:r>
    </w:p>
    <w:bookmarkEnd w:id="65"/>
    <w:bookmarkStart w:name="z78" w:id="66"/>
    <w:p>
      <w:pPr>
        <w:spacing w:after="0"/>
        <w:ind w:left="0"/>
        <w:jc w:val="both"/>
      </w:pPr>
      <w:r>
        <w:rPr>
          <w:rFonts w:ascii="Times New Roman"/>
          <w:b w:val="false"/>
          <w:i w:val="false"/>
          <w:color w:val="000000"/>
          <w:sz w:val="28"/>
        </w:rPr>
        <w:t xml:space="preserve">
      При уплате платежей в бюджет в платежном поручении указывается цифровое обозначение кода бюджетной классификации. Правильность указания кода бюджетной классификации в платежном поручении обеспечивается отправителем. </w:t>
      </w:r>
    </w:p>
    <w:bookmarkEnd w:id="66"/>
    <w:bookmarkStart w:name="z79" w:id="67"/>
    <w:p>
      <w:pPr>
        <w:spacing w:after="0"/>
        <w:ind w:left="0"/>
        <w:jc w:val="both"/>
      </w:pPr>
      <w:r>
        <w:rPr>
          <w:rFonts w:ascii="Times New Roman"/>
          <w:b w:val="false"/>
          <w:i w:val="false"/>
          <w:color w:val="000000"/>
          <w:sz w:val="28"/>
        </w:rPr>
        <w:t>
      При уплате юридическим лицом платежей в бюджет, а также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в Государственный фонд социального страхования, отчислений и (или) взносов в фонд социального медицинского страхования за свое обособленное подразделение в графе "Фактический плательщик" указывается наименование обособленного подразделения юридического лица, по обязательствам которого осуществляется платеж, а в графе "ИИН (БИН)" – его БИН.</w:t>
      </w:r>
    </w:p>
    <w:bookmarkEnd w:id="67"/>
    <w:bookmarkStart w:name="z80" w:id="68"/>
    <w:p>
      <w:pPr>
        <w:spacing w:after="0"/>
        <w:ind w:left="0"/>
        <w:jc w:val="both"/>
      </w:pPr>
      <w:r>
        <w:rPr>
          <w:rFonts w:ascii="Times New Roman"/>
          <w:b w:val="false"/>
          <w:i w:val="false"/>
          <w:color w:val="000000"/>
          <w:sz w:val="28"/>
        </w:rPr>
        <w:t>
      При уплате налога на транспортное средство (в том числе через электронные терминалы) в графе "Назначение платежа" указываются в следующей последовательности "VIN", идентификационный номер транспортного средства, символы "/V", назначение платежа.</w:t>
      </w:r>
    </w:p>
    <w:bookmarkEnd w:id="68"/>
    <w:bookmarkStart w:name="z81" w:id="69"/>
    <w:p>
      <w:pPr>
        <w:spacing w:after="0"/>
        <w:ind w:left="0"/>
        <w:jc w:val="both"/>
      </w:pPr>
      <w:r>
        <w:rPr>
          <w:rFonts w:ascii="Times New Roman"/>
          <w:b w:val="false"/>
          <w:i w:val="false"/>
          <w:color w:val="000000"/>
          <w:sz w:val="28"/>
        </w:rPr>
        <w:t>
      При уплате судебным исполнителем в рамках исполнительного производства платежей в бюджет по обязательствам должника в графе "Фактический плательщик" указываются фамилия, имя, отчество (при его наличии) должника, за которого осуществляется платеж, а также в графе "ИИН (БИН)" – его ИИН.</w:t>
      </w:r>
    </w:p>
    <w:bookmarkEnd w:id="69"/>
    <w:bookmarkStart w:name="z82" w:id="70"/>
    <w:p>
      <w:pPr>
        <w:spacing w:after="0"/>
        <w:ind w:left="0"/>
        <w:jc w:val="both"/>
      </w:pPr>
      <w:r>
        <w:rPr>
          <w:rFonts w:ascii="Times New Roman"/>
          <w:b w:val="false"/>
          <w:i w:val="false"/>
          <w:color w:val="000000"/>
          <w:sz w:val="28"/>
        </w:rPr>
        <w:t>
      При уплате штрафов по административным правонарушениям в графе "Назначение платежа" указываются "ADM", идентификационный номер материала по административному правонарушению, символы "/A", назначение платежа.";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85" w:id="71"/>
    <w:p>
      <w:pPr>
        <w:spacing w:after="0"/>
        <w:ind w:left="0"/>
        <w:jc w:val="both"/>
      </w:pPr>
      <w:r>
        <w:rPr>
          <w:rFonts w:ascii="Times New Roman"/>
          <w:b w:val="false"/>
          <w:i w:val="false"/>
          <w:color w:val="000000"/>
          <w:sz w:val="28"/>
        </w:rPr>
        <w:t>
      "21. При осуществлении безналичных платежей и (или) переводов денег в уплату налогов и других обязательных платежей в бюджет, таможенных платежей, обязательных пенсионных взносов, обязательных пенсионных взносов работодателя, единого платежа,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заработной платы отправитель представляет в банк сводное платежное поручение.";</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88" w:id="72"/>
    <w:p>
      <w:pPr>
        <w:spacing w:after="0"/>
        <w:ind w:left="0"/>
        <w:jc w:val="both"/>
      </w:pPr>
      <w:r>
        <w:rPr>
          <w:rFonts w:ascii="Times New Roman"/>
          <w:b w:val="false"/>
          <w:i w:val="false"/>
          <w:color w:val="000000"/>
          <w:sz w:val="28"/>
        </w:rPr>
        <w:t>
      "23. Банк отправителя денег осуществляет проверку сводного платежного поручения на соответствие требованиям, предъявляемым к оформлению и предъявлению платежных документов, установленных Правилами, и проверяет соответствие общей суммы денег, указанной в сводном платежном поручении, суммам платежных поручений.</w:t>
      </w:r>
    </w:p>
    <w:bookmarkEnd w:id="72"/>
    <w:bookmarkStart w:name="z89" w:id="73"/>
    <w:p>
      <w:pPr>
        <w:spacing w:after="0"/>
        <w:ind w:left="0"/>
        <w:jc w:val="both"/>
      </w:pPr>
      <w:r>
        <w:rPr>
          <w:rFonts w:ascii="Times New Roman"/>
          <w:b w:val="false"/>
          <w:i w:val="false"/>
          <w:color w:val="000000"/>
          <w:sz w:val="28"/>
        </w:rPr>
        <w:t>
      24. Банк бенефициара осуществляет зачисление денег в пользу бенефициаров на основании реквизитов, указанных отправителем денег в сводном платежном поручении.";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92" w:id="74"/>
    <w:p>
      <w:pPr>
        <w:spacing w:after="0"/>
        <w:ind w:left="0"/>
        <w:jc w:val="both"/>
      </w:pPr>
      <w:r>
        <w:rPr>
          <w:rFonts w:ascii="Times New Roman"/>
          <w:b w:val="false"/>
          <w:i w:val="false"/>
          <w:color w:val="000000"/>
          <w:sz w:val="28"/>
        </w:rPr>
        <w:t>
      "27. В случае обнаружения банком бенефициара ошибок в реквизитах бенефициаров, указанных в сводном платежном поручении, банк исполняет сводное платежное поручение, за исключением указания, в котором была допущена ошибка, и осуществляет возврат суммы по ошибочному указанию не позднее следующего операционного дня за днем его получения.";</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94" w:id="75"/>
    <w:p>
      <w:pPr>
        <w:spacing w:after="0"/>
        <w:ind w:left="0"/>
        <w:jc w:val="both"/>
      </w:pPr>
      <w:r>
        <w:rPr>
          <w:rFonts w:ascii="Times New Roman"/>
          <w:b w:val="false"/>
          <w:i w:val="false"/>
          <w:color w:val="000000"/>
          <w:sz w:val="28"/>
        </w:rPr>
        <w:t>
      "41. При уплате юридическим лицом платежей в бюджет за свои обособленные подразделения в платежном извещении в графе "Отправитель денег" указываются наименование, БИН, адрес и телефон юридического лица. В графе "Фактический плательщик" указываются наименование обособленного подразделения юридического лица, по обязательствам которого осуществляется платеж, его БИН.</w:t>
      </w:r>
    </w:p>
    <w:bookmarkEnd w:id="75"/>
    <w:bookmarkStart w:name="z95" w:id="76"/>
    <w:p>
      <w:pPr>
        <w:spacing w:after="0"/>
        <w:ind w:left="0"/>
        <w:jc w:val="both"/>
      </w:pPr>
      <w:r>
        <w:rPr>
          <w:rFonts w:ascii="Times New Roman"/>
          <w:b w:val="false"/>
          <w:i w:val="false"/>
          <w:color w:val="000000"/>
          <w:sz w:val="28"/>
        </w:rPr>
        <w:t>
      При уплате налога на транспортные средства в графе "Наименование платежа" указывается идентификационный номер транспортного средства. Данный реквизит указывается в графе "Наименование платежа" платежного извещения под надписью "Налог на транспортные средства с физических лиц" в следующей последовательности: слово "VIN", идентификационный номер транспортного средства, символы "/V".</w:t>
      </w:r>
    </w:p>
    <w:bookmarkEnd w:id="76"/>
    <w:bookmarkStart w:name="z96" w:id="77"/>
    <w:p>
      <w:pPr>
        <w:spacing w:after="0"/>
        <w:ind w:left="0"/>
        <w:jc w:val="both"/>
      </w:pPr>
      <w:r>
        <w:rPr>
          <w:rFonts w:ascii="Times New Roman"/>
          <w:b w:val="false"/>
          <w:i w:val="false"/>
          <w:color w:val="000000"/>
          <w:sz w:val="28"/>
        </w:rPr>
        <w:t>
      В платежном извещении на уплату платежей в бюджет указывается код бюджетной классификации, соответствующий его наименованию. Правильность указания реквизитов бенефициара и кода бюджетной классификации обеспечивается отправителем. Дата внесения налогоплательщиком наличных денег в банк отправителя денег совпадает с датой, указанной отправителем денег в платежном извещении.</w:t>
      </w:r>
    </w:p>
    <w:bookmarkEnd w:id="77"/>
    <w:bookmarkStart w:name="z97" w:id="78"/>
    <w:p>
      <w:pPr>
        <w:spacing w:after="0"/>
        <w:ind w:left="0"/>
        <w:jc w:val="both"/>
      </w:pPr>
      <w:r>
        <w:rPr>
          <w:rFonts w:ascii="Times New Roman"/>
          <w:b w:val="false"/>
          <w:i w:val="false"/>
          <w:color w:val="000000"/>
          <w:sz w:val="28"/>
        </w:rPr>
        <w:t>
      42. Платежное извещение на уплату обязательных пенсионных взносов, обязательных пенсионных взносов работодателя, обязательных профессиональных пенсионных взносов или социальных отчислений в Государственный фонд социального страхования, отчислений и (или) взносов в фонд социального медицинского страхования, содержащее более пятидесяти бенефициаров, предъявляется в банк отправителя денег в соответствии с пунктом 21 Правил.";</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99" w:id="79"/>
    <w:p>
      <w:pPr>
        <w:spacing w:after="0"/>
        <w:ind w:left="0"/>
        <w:jc w:val="both"/>
      </w:pPr>
      <w:r>
        <w:rPr>
          <w:rFonts w:ascii="Times New Roman"/>
          <w:b w:val="false"/>
          <w:i w:val="false"/>
          <w:color w:val="000000"/>
          <w:sz w:val="28"/>
        </w:rPr>
        <w:t>
      "50. Платежное требование и приложенный реестр платежных требований предъявляются в банк в течение десяти календарных дней с указанной в них даты выписки. При этом дата заполнения платежного требования совпадает с датой заполнения реестра платежных требований.";</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01" w:id="80"/>
    <w:p>
      <w:pPr>
        <w:spacing w:after="0"/>
        <w:ind w:left="0"/>
        <w:jc w:val="both"/>
      </w:pPr>
      <w:r>
        <w:rPr>
          <w:rFonts w:ascii="Times New Roman"/>
          <w:b w:val="false"/>
          <w:i w:val="false"/>
          <w:color w:val="000000"/>
          <w:sz w:val="28"/>
        </w:rPr>
        <w:t>
      "60. В инкассовом распоряжении органа государственных доходов дополнительно указываются коды бюджетной классификации, вид операции.</w:t>
      </w:r>
    </w:p>
    <w:bookmarkEnd w:id="80"/>
    <w:bookmarkStart w:name="z102" w:id="81"/>
    <w:p>
      <w:pPr>
        <w:spacing w:after="0"/>
        <w:ind w:left="0"/>
        <w:jc w:val="both"/>
      </w:pPr>
      <w:r>
        <w:rPr>
          <w:rFonts w:ascii="Times New Roman"/>
          <w:b w:val="false"/>
          <w:i w:val="false"/>
          <w:color w:val="000000"/>
          <w:sz w:val="28"/>
        </w:rPr>
        <w:t>
      В поле "вид операции" указываются соответственно коды:</w:t>
      </w:r>
    </w:p>
    <w:bookmarkEnd w:id="81"/>
    <w:bookmarkStart w:name="z103" w:id="82"/>
    <w:p>
      <w:pPr>
        <w:spacing w:after="0"/>
        <w:ind w:left="0"/>
        <w:jc w:val="both"/>
      </w:pPr>
      <w:r>
        <w:rPr>
          <w:rFonts w:ascii="Times New Roman"/>
          <w:b w:val="false"/>
          <w:i w:val="false"/>
          <w:color w:val="000000"/>
          <w:sz w:val="28"/>
        </w:rPr>
        <w:t>
      03 – инкассовое распоряжение органа государственных доходов, выставленное на банковский счет налогоплательщика, имеющего задолженность в бюджет;</w:t>
      </w:r>
    </w:p>
    <w:bookmarkEnd w:id="82"/>
    <w:bookmarkStart w:name="z104" w:id="83"/>
    <w:p>
      <w:pPr>
        <w:spacing w:after="0"/>
        <w:ind w:left="0"/>
        <w:jc w:val="both"/>
      </w:pPr>
      <w:r>
        <w:rPr>
          <w:rFonts w:ascii="Times New Roman"/>
          <w:b w:val="false"/>
          <w:i w:val="false"/>
          <w:color w:val="000000"/>
          <w:sz w:val="28"/>
        </w:rPr>
        <w:t>
      04 – инкассовое распоряжение органа государственных доходов, выставленное на банковский счет дебитора;</w:t>
      </w:r>
    </w:p>
    <w:bookmarkEnd w:id="83"/>
    <w:bookmarkStart w:name="z105" w:id="84"/>
    <w:p>
      <w:pPr>
        <w:spacing w:after="0"/>
        <w:ind w:left="0"/>
        <w:jc w:val="both"/>
      </w:pPr>
      <w:r>
        <w:rPr>
          <w:rFonts w:ascii="Times New Roman"/>
          <w:b w:val="false"/>
          <w:i w:val="false"/>
          <w:color w:val="000000"/>
          <w:sz w:val="28"/>
        </w:rPr>
        <w:t>
      05 – инкассовое распоряжение таможенного органа, выставленное на банковский счет налогоплательщика, имеющего задолженность в бюджет;</w:t>
      </w:r>
    </w:p>
    <w:bookmarkEnd w:id="84"/>
    <w:bookmarkStart w:name="z106" w:id="85"/>
    <w:p>
      <w:pPr>
        <w:spacing w:after="0"/>
        <w:ind w:left="0"/>
        <w:jc w:val="both"/>
      </w:pPr>
      <w:r>
        <w:rPr>
          <w:rFonts w:ascii="Times New Roman"/>
          <w:b w:val="false"/>
          <w:i w:val="false"/>
          <w:color w:val="000000"/>
          <w:sz w:val="28"/>
        </w:rPr>
        <w:t>
      07 – инкассовое распоряжение органа государственных доходов, выставленное на банковский счет агента, имеющего задолженность по обязательным пенсионным взносам, обязательным пенсионным взносам работодателя, обязательным профессиональным пенсионным взносам;</w:t>
      </w:r>
    </w:p>
    <w:bookmarkEnd w:id="85"/>
    <w:bookmarkStart w:name="z107" w:id="86"/>
    <w:p>
      <w:pPr>
        <w:spacing w:after="0"/>
        <w:ind w:left="0"/>
        <w:jc w:val="both"/>
      </w:pPr>
      <w:r>
        <w:rPr>
          <w:rFonts w:ascii="Times New Roman"/>
          <w:b w:val="false"/>
          <w:i w:val="false"/>
          <w:color w:val="000000"/>
          <w:sz w:val="28"/>
        </w:rPr>
        <w:t>
      09 – инкассовое распоряжение органа государственных доходов, выставленное на банковский счет плательщика, имеющего задолженность по социальным отчислениям в Государственный фонд социального страхования, отчислениям и (или) взносам в фонд социального медицинского страхования.</w:t>
      </w:r>
    </w:p>
    <w:bookmarkEnd w:id="86"/>
    <w:bookmarkStart w:name="z108" w:id="87"/>
    <w:p>
      <w:pPr>
        <w:spacing w:after="0"/>
        <w:ind w:left="0"/>
        <w:jc w:val="both"/>
      </w:pPr>
      <w:r>
        <w:rPr>
          <w:rFonts w:ascii="Times New Roman"/>
          <w:b w:val="false"/>
          <w:i w:val="false"/>
          <w:color w:val="000000"/>
          <w:sz w:val="28"/>
        </w:rPr>
        <w:t xml:space="preserve">
      Инкассовые распоряжения органа государственных доходов на взыскание задолженности по обязательным пенсионным взносам, обязательным пенсионным взносам работодателя, обязательным профессиональным пенсионным взносам или социальным отчислениям в Государственный фонд социального страхования, отчислениям и (или) взносам в фонд социального медицинского страхования составляются по формам, согласно приложениям 15-1 и 15-2 к Правилам с указанием в графах "бенефициар" и "банк бенефициара" реквизитов некоммерческого акционерного общества "Государственная корпорация "Правительство для граждан". </w:t>
      </w:r>
    </w:p>
    <w:bookmarkEnd w:id="87"/>
    <w:bookmarkStart w:name="z109" w:id="88"/>
    <w:p>
      <w:pPr>
        <w:spacing w:after="0"/>
        <w:ind w:left="0"/>
        <w:jc w:val="both"/>
      </w:pPr>
      <w:r>
        <w:rPr>
          <w:rFonts w:ascii="Times New Roman"/>
          <w:b w:val="false"/>
          <w:i w:val="false"/>
          <w:color w:val="000000"/>
          <w:sz w:val="28"/>
        </w:rPr>
        <w:t>
      В случае, если в инкассовых распоряжениях органа государственных доходов, составляемых по формам, согласно приложениям 15-1 и 15-2 к Правилам, содержится более десяти бенефициаров, по которым образовалась задолженность, то такие инкассовые распоряжения представляются органами государственных доходов в банк отправителя денег в электронном виде.";</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114</w:t>
      </w:r>
      <w:r>
        <w:rPr>
          <w:rFonts w:ascii="Times New Roman"/>
          <w:b w:val="false"/>
          <w:i w:val="false"/>
          <w:color w:val="000000"/>
          <w:sz w:val="28"/>
        </w:rPr>
        <w:t xml:space="preserve"> изложить в следующей редакции:</w:t>
      </w:r>
    </w:p>
    <w:bookmarkStart w:name="z111" w:id="89"/>
    <w:p>
      <w:pPr>
        <w:spacing w:after="0"/>
        <w:ind w:left="0"/>
        <w:jc w:val="both"/>
      </w:pPr>
      <w:r>
        <w:rPr>
          <w:rFonts w:ascii="Times New Roman"/>
          <w:b w:val="false"/>
          <w:i w:val="false"/>
          <w:color w:val="000000"/>
          <w:sz w:val="28"/>
        </w:rPr>
        <w:t>
      "114. При осуществлении обязательных платежей в бюджет через электронные терминалы банков чек, помимо реквизитов, предусмотренных пунктом 113 Правил, содержит следующие реквизиты:</w:t>
      </w:r>
    </w:p>
    <w:bookmarkEnd w:id="89"/>
    <w:bookmarkStart w:name="z112" w:id="90"/>
    <w:p>
      <w:pPr>
        <w:spacing w:after="0"/>
        <w:ind w:left="0"/>
        <w:jc w:val="both"/>
      </w:pPr>
      <w:r>
        <w:rPr>
          <w:rFonts w:ascii="Times New Roman"/>
          <w:b w:val="false"/>
          <w:i w:val="false"/>
          <w:color w:val="000000"/>
          <w:sz w:val="28"/>
        </w:rPr>
        <w:t>
      1) ИИН или БИН клиента;</w:t>
      </w:r>
    </w:p>
    <w:bookmarkEnd w:id="90"/>
    <w:bookmarkStart w:name="z113" w:id="91"/>
    <w:p>
      <w:pPr>
        <w:spacing w:after="0"/>
        <w:ind w:left="0"/>
        <w:jc w:val="both"/>
      </w:pPr>
      <w:r>
        <w:rPr>
          <w:rFonts w:ascii="Times New Roman"/>
          <w:b w:val="false"/>
          <w:i w:val="false"/>
          <w:color w:val="000000"/>
          <w:sz w:val="28"/>
        </w:rPr>
        <w:t>
      2) ИИН или БИН фактического плательщика, если отправитель денег и фактический плательщик не совпадают в одном лице;</w:t>
      </w:r>
    </w:p>
    <w:bookmarkEnd w:id="91"/>
    <w:bookmarkStart w:name="z114" w:id="92"/>
    <w:p>
      <w:pPr>
        <w:spacing w:after="0"/>
        <w:ind w:left="0"/>
        <w:jc w:val="both"/>
      </w:pPr>
      <w:r>
        <w:rPr>
          <w:rFonts w:ascii="Times New Roman"/>
          <w:b w:val="false"/>
          <w:i w:val="false"/>
          <w:color w:val="000000"/>
          <w:sz w:val="28"/>
        </w:rPr>
        <w:t>
      3) наименование платежей в бюджет с указанием цифрового значения кода бюджетной классификации;</w:t>
      </w:r>
    </w:p>
    <w:bookmarkEnd w:id="92"/>
    <w:bookmarkStart w:name="z115" w:id="93"/>
    <w:p>
      <w:pPr>
        <w:spacing w:after="0"/>
        <w:ind w:left="0"/>
        <w:jc w:val="both"/>
      </w:pPr>
      <w:r>
        <w:rPr>
          <w:rFonts w:ascii="Times New Roman"/>
          <w:b w:val="false"/>
          <w:i w:val="false"/>
          <w:color w:val="000000"/>
          <w:sz w:val="28"/>
        </w:rPr>
        <w:t>
      4) код органа государственных доходов (цифровое значение).</w:t>
      </w:r>
    </w:p>
    <w:bookmarkEnd w:id="93"/>
    <w:bookmarkStart w:name="z116" w:id="94"/>
    <w:p>
      <w:pPr>
        <w:spacing w:after="0"/>
        <w:ind w:left="0"/>
        <w:jc w:val="both"/>
      </w:pPr>
      <w:r>
        <w:rPr>
          <w:rFonts w:ascii="Times New Roman"/>
          <w:b w:val="false"/>
          <w:i w:val="false"/>
          <w:color w:val="000000"/>
          <w:sz w:val="28"/>
        </w:rPr>
        <w:t>
      Чек содержит дополнительные реквизиты, установленные банком.";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118" w:id="95"/>
    <w:p>
      <w:pPr>
        <w:spacing w:after="0"/>
        <w:ind w:left="0"/>
        <w:jc w:val="both"/>
      </w:pPr>
      <w:r>
        <w:rPr>
          <w:rFonts w:ascii="Times New Roman"/>
          <w:b w:val="false"/>
          <w:i w:val="false"/>
          <w:color w:val="000000"/>
          <w:sz w:val="28"/>
        </w:rPr>
        <w:t>
      "117. Осуществление платежной организацией, прошедшей учетную регистрацию в Национальном Банке (далее – платежная организация), приема наличных денег для проведения платежа через электронные терминалы производится на основании договора, заключенного между платежной организацией и поставщиком услуги. При осуществлении платежа выдается чек, содержащий следующие реквизиты:</w:t>
      </w:r>
    </w:p>
    <w:bookmarkEnd w:id="95"/>
    <w:bookmarkStart w:name="z119" w:id="96"/>
    <w:p>
      <w:pPr>
        <w:spacing w:after="0"/>
        <w:ind w:left="0"/>
        <w:jc w:val="both"/>
      </w:pPr>
      <w:r>
        <w:rPr>
          <w:rFonts w:ascii="Times New Roman"/>
          <w:b w:val="false"/>
          <w:i w:val="false"/>
          <w:color w:val="000000"/>
          <w:sz w:val="28"/>
        </w:rPr>
        <w:t>
      1) номер документа, число, месяц, год его выписки;</w:t>
      </w:r>
    </w:p>
    <w:bookmarkEnd w:id="96"/>
    <w:bookmarkStart w:name="z120" w:id="97"/>
    <w:p>
      <w:pPr>
        <w:spacing w:after="0"/>
        <w:ind w:left="0"/>
        <w:jc w:val="both"/>
      </w:pPr>
      <w:r>
        <w:rPr>
          <w:rFonts w:ascii="Times New Roman"/>
          <w:b w:val="false"/>
          <w:i w:val="false"/>
          <w:color w:val="000000"/>
          <w:sz w:val="28"/>
        </w:rPr>
        <w:t>
      2) наименование (код) платежной организации;</w:t>
      </w:r>
    </w:p>
    <w:bookmarkEnd w:id="97"/>
    <w:bookmarkStart w:name="z121" w:id="98"/>
    <w:p>
      <w:pPr>
        <w:spacing w:after="0"/>
        <w:ind w:left="0"/>
        <w:jc w:val="both"/>
      </w:pPr>
      <w:r>
        <w:rPr>
          <w:rFonts w:ascii="Times New Roman"/>
          <w:b w:val="false"/>
          <w:i w:val="false"/>
          <w:color w:val="000000"/>
          <w:sz w:val="28"/>
        </w:rPr>
        <w:t>
      3) сумма платежа;</w:t>
      </w:r>
    </w:p>
    <w:bookmarkEnd w:id="98"/>
    <w:bookmarkStart w:name="z122" w:id="99"/>
    <w:p>
      <w:pPr>
        <w:spacing w:after="0"/>
        <w:ind w:left="0"/>
        <w:jc w:val="both"/>
      </w:pPr>
      <w:r>
        <w:rPr>
          <w:rFonts w:ascii="Times New Roman"/>
          <w:b w:val="false"/>
          <w:i w:val="false"/>
          <w:color w:val="000000"/>
          <w:sz w:val="28"/>
        </w:rPr>
        <w:t>
      4) валюта платежа;</w:t>
      </w:r>
    </w:p>
    <w:bookmarkEnd w:id="99"/>
    <w:bookmarkStart w:name="z123" w:id="100"/>
    <w:p>
      <w:pPr>
        <w:spacing w:after="0"/>
        <w:ind w:left="0"/>
        <w:jc w:val="both"/>
      </w:pPr>
      <w:r>
        <w:rPr>
          <w:rFonts w:ascii="Times New Roman"/>
          <w:b w:val="false"/>
          <w:i w:val="false"/>
          <w:color w:val="000000"/>
          <w:sz w:val="28"/>
        </w:rPr>
        <w:t>
      5) время проведения платежа;</w:t>
      </w:r>
    </w:p>
    <w:bookmarkEnd w:id="100"/>
    <w:bookmarkStart w:name="z124" w:id="101"/>
    <w:p>
      <w:pPr>
        <w:spacing w:after="0"/>
        <w:ind w:left="0"/>
        <w:jc w:val="both"/>
      </w:pPr>
      <w:r>
        <w:rPr>
          <w:rFonts w:ascii="Times New Roman"/>
          <w:b w:val="false"/>
          <w:i w:val="false"/>
          <w:color w:val="000000"/>
          <w:sz w:val="28"/>
        </w:rPr>
        <w:t>
      6) код, идентифицирующий проведение платежа.</w:t>
      </w:r>
    </w:p>
    <w:bookmarkEnd w:id="101"/>
    <w:bookmarkStart w:name="z125" w:id="102"/>
    <w:p>
      <w:pPr>
        <w:spacing w:after="0"/>
        <w:ind w:left="0"/>
        <w:jc w:val="both"/>
      </w:pPr>
      <w:r>
        <w:rPr>
          <w:rFonts w:ascii="Times New Roman"/>
          <w:b w:val="false"/>
          <w:i w:val="false"/>
          <w:color w:val="000000"/>
          <w:sz w:val="28"/>
        </w:rPr>
        <w:t>
      Допускается включение в чек дополнительных реквизитов.</w:t>
      </w:r>
    </w:p>
    <w:bookmarkEnd w:id="102"/>
    <w:bookmarkStart w:name="z126" w:id="103"/>
    <w:p>
      <w:pPr>
        <w:spacing w:after="0"/>
        <w:ind w:left="0"/>
        <w:jc w:val="both"/>
      </w:pPr>
      <w:r>
        <w:rPr>
          <w:rFonts w:ascii="Times New Roman"/>
          <w:b w:val="false"/>
          <w:i w:val="false"/>
          <w:color w:val="000000"/>
          <w:sz w:val="28"/>
        </w:rPr>
        <w:t>
      Платежная организация осуществляет прием платежей в бюджет без открытия банковского счета при наличии агентского договора по оказанию такой услуги с банком. При осуществлении платежей в бюджет чек, помимо реквизитов, указанных в части первой настоящего пункта, содержит наименование и БИК банка, ИИН (БИН) отправителя денег, ИИН (БИН) фактического плательщика, наименование платежей в бюджет с указанием цифровых значений кода бюджетной классификации и кода органа государственных доходов.</w:t>
      </w:r>
    </w:p>
    <w:bookmarkEnd w:id="103"/>
    <w:bookmarkStart w:name="z127" w:id="104"/>
    <w:p>
      <w:pPr>
        <w:spacing w:after="0"/>
        <w:ind w:left="0"/>
        <w:jc w:val="both"/>
      </w:pPr>
      <w:r>
        <w:rPr>
          <w:rFonts w:ascii="Times New Roman"/>
          <w:b w:val="false"/>
          <w:i w:val="false"/>
          <w:color w:val="000000"/>
          <w:sz w:val="28"/>
        </w:rPr>
        <w:t>
      В договорах предусматривается порядок зачисления денег с банковского счета платежной организации на банковский счет поставщика услуги, права и обязанности сторон, а также порядок вознаграждения платежной организации за оказание платежной услуги и условия привлечения к оказанию платежной услуги.";</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постановлений Правления Национального Банка Республики Казахстан, в которые вносятся изменения и дополнения по вопросам перехода на применение международного стандарта ISO 20022 при осуществлении платежей и переводов денег на территории Республики Казахстан (далее – Перечень);</w:t>
      </w:r>
    </w:p>
    <w:bookmarkStart w:name="z129" w:id="105"/>
    <w:p>
      <w:pPr>
        <w:spacing w:after="0"/>
        <w:ind w:left="0"/>
        <w:jc w:val="both"/>
      </w:pPr>
      <w:r>
        <w:rPr>
          <w:rFonts w:ascii="Times New Roman"/>
          <w:b w:val="false"/>
          <w:i w:val="false"/>
          <w:color w:val="000000"/>
          <w:sz w:val="28"/>
        </w:rPr>
        <w:t xml:space="preserve">
      дополнить приложением 1-1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Перечню;</w:t>
      </w:r>
    </w:p>
    <w:bookmarkStart w:name="z135" w:id="106"/>
    <w:p>
      <w:pPr>
        <w:spacing w:after="0"/>
        <w:ind w:left="0"/>
        <w:jc w:val="both"/>
      </w:pPr>
      <w:r>
        <w:rPr>
          <w:rFonts w:ascii="Times New Roman"/>
          <w:b w:val="false"/>
          <w:i w:val="false"/>
          <w:color w:val="000000"/>
          <w:sz w:val="28"/>
        </w:rPr>
        <w:t xml:space="preserve">
      дополнить приложениями 15-1 и 15-2 в редакции согласно </w:t>
      </w:r>
      <w:r>
        <w:rPr>
          <w:rFonts w:ascii="Times New Roman"/>
          <w:b w:val="false"/>
          <w:i w:val="false"/>
          <w:color w:val="000000"/>
          <w:sz w:val="28"/>
        </w:rPr>
        <w:t>приложениям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к Перечню;</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Перечню.</w:t>
      </w:r>
    </w:p>
    <w:bookmarkStart w:name="z137" w:id="107"/>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213 "Об утверждении Правил представления сведений о платежных услугах" (зарегистрировано в Реестре государственной регистрации нормативных правовых актов под № 14339) следующее дополнение:</w:t>
      </w:r>
    </w:p>
    <w:bookmarkEnd w:id="107"/>
    <w:bookmarkStart w:name="z138"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сведений о платежных услугах, утвержденных указанным постановлением:</w:t>
      </w:r>
    </w:p>
    <w:bookmarkEnd w:id="108"/>
    <w:bookmarkStart w:name="z139" w:id="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13</w:t>
      </w:r>
      <w:r>
        <w:rPr>
          <w:rFonts w:ascii="Times New Roman"/>
          <w:b w:val="false"/>
          <w:i w:val="false"/>
          <w:color w:val="000000"/>
          <w:sz w:val="28"/>
        </w:rPr>
        <w:t>:</w:t>
      </w:r>
    </w:p>
    <w:bookmarkEnd w:id="109"/>
    <w:bookmarkStart w:name="z140"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форме сведений по приему и осуществлению платежей и (или) переводов денег с использованием и без использования банковского счета:</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после строки "20 – полученные платежи" дополнить строкой следующего содержания:</w:t>
      </w:r>
    </w:p>
    <w:bookmarkStart w:name="z142" w:id="111"/>
    <w:p>
      <w:pPr>
        <w:spacing w:after="0"/>
        <w:ind w:left="0"/>
        <w:jc w:val="both"/>
      </w:pPr>
      <w:r>
        <w:rPr>
          <w:rFonts w:ascii="Times New Roman"/>
          <w:b w:val="false"/>
          <w:i w:val="false"/>
          <w:color w:val="000000"/>
          <w:sz w:val="28"/>
        </w:rPr>
        <w:t>
      "21 – предъявление межбанковского платежного поручения.".</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w:t>
            </w:r>
          </w:p>
          <w:p>
            <w:pPr>
              <w:spacing w:after="20"/>
              <w:ind w:left="20"/>
              <w:jc w:val="both"/>
            </w:pPr>
            <w:r>
              <w:rPr>
                <w:rFonts w:ascii="Times New Roman"/>
                <w:b w:val="false"/>
                <w:i w:val="false"/>
                <w:color w:val="000000"/>
                <w:sz w:val="20"/>
              </w:rPr>
              <w:t>филиал банка-нерезидента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12"/>
    <w:p>
      <w:pPr>
        <w:spacing w:after="0"/>
        <w:ind w:left="0"/>
        <w:jc w:val="left"/>
      </w:pPr>
      <w:r>
        <w:rPr>
          <w:rFonts w:ascii="Times New Roman"/>
          <w:b/>
          <w:i w:val="false"/>
          <w:color w:val="000000"/>
        </w:rPr>
        <w:t xml:space="preserve"> Платежное поручение № _________ "____" __________________ года (дата выписки)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отправителя денег</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Бенефициар</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w:t>
            </w:r>
          </w:p>
          <w:p>
            <w:pPr>
              <w:spacing w:after="20"/>
              <w:ind w:left="20"/>
              <w:jc w:val="both"/>
            </w:pPr>
            <w:r>
              <w:rPr>
                <w:rFonts w:ascii="Times New Roman"/>
                <w:b w:val="false"/>
                <w:i w:val="false"/>
                <w:color w:val="000000"/>
                <w:sz w:val="20"/>
              </w:rPr>
              <w:t>Фактический (конечный) бенефициар</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бенефициара</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 посредник</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Сумма прописью</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Дата получения товара (выполнения работ, оказания услуг)</w:t>
            </w:r>
          </w:p>
          <w:p>
            <w:pPr>
              <w:spacing w:after="20"/>
              <w:ind w:left="20"/>
              <w:jc w:val="both"/>
            </w:pPr>
            <w:r>
              <w:rPr>
                <w:rFonts w:ascii="Times New Roman"/>
                <w:b w:val="false"/>
                <w:i w:val="false"/>
                <w:color w:val="000000"/>
                <w:sz w:val="20"/>
              </w:rPr>
              <w:t>"___" ____________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(с указанием наименования товара, выполненных работ, оказанных услуг,</w:t>
            </w:r>
          </w:p>
          <w:p>
            <w:pPr>
              <w:spacing w:after="20"/>
              <w:ind w:left="20"/>
              <w:jc w:val="both"/>
            </w:pPr>
            <w:r>
              <w:rPr>
                <w:rFonts w:ascii="Times New Roman"/>
                <w:b w:val="false"/>
                <w:i w:val="false"/>
                <w:color w:val="000000"/>
                <w:sz w:val="20"/>
              </w:rPr>
              <w:t>номеров и даты товарных документов, номера и даты договора и иных реквизитов)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 филиалом</w:t>
            </w:r>
          </w:p>
          <w:p>
            <w:pPr>
              <w:spacing w:after="20"/>
              <w:ind w:left="20"/>
              <w:jc w:val="both"/>
            </w:pPr>
            <w:r>
              <w:rPr>
                <w:rFonts w:ascii="Times New Roman"/>
                <w:b w:val="false"/>
                <w:i w:val="false"/>
                <w:color w:val="000000"/>
                <w:sz w:val="20"/>
              </w:rPr>
              <w:t>банка-нерезидента Республики Казахстан</w:t>
            </w:r>
          </w:p>
          <w:p>
            <w:pPr>
              <w:spacing w:after="20"/>
              <w:ind w:left="20"/>
              <w:jc w:val="both"/>
            </w:pPr>
            <w:r>
              <w:rPr>
                <w:rFonts w:ascii="Times New Roman"/>
                <w:b w:val="false"/>
                <w:i w:val="false"/>
                <w:color w:val="000000"/>
                <w:sz w:val="20"/>
              </w:rPr>
              <w:t>"___" ______________ года</w:t>
            </w:r>
          </w:p>
        </w:tc>
      </w:tr>
    </w:tbl>
    <w:p>
      <w:pPr>
        <w:spacing w:after="0"/>
        <w:ind w:left="0"/>
        <w:jc w:val="both"/>
      </w:pPr>
      <w:bookmarkStart w:name="z147" w:id="113"/>
      <w:r>
        <w:rPr>
          <w:rFonts w:ascii="Times New Roman"/>
          <w:b w:val="false"/>
          <w:i w:val="false"/>
          <w:color w:val="000000"/>
          <w:sz w:val="28"/>
        </w:rPr>
        <w:t>
      Фамилия, имя и отчество (при его наличии) руководителя (уполномоченного лица)</w:t>
      </w:r>
    </w:p>
    <w:bookmarkEnd w:id="113"/>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главного бухгалтера (уполномоченного лица) ___________________</w:t>
      </w:r>
    </w:p>
    <w:p>
      <w:pPr>
        <w:spacing w:after="0"/>
        <w:ind w:left="0"/>
        <w:jc w:val="both"/>
      </w:pPr>
      <w:r>
        <w:rPr>
          <w:rFonts w:ascii="Times New Roman"/>
          <w:b w:val="false"/>
          <w:i w:val="false"/>
          <w:color w:val="000000"/>
          <w:sz w:val="28"/>
        </w:rPr>
        <w:t>Подпись ___________________________________________________</w:t>
      </w:r>
    </w:p>
    <w:p>
      <w:pPr>
        <w:spacing w:after="0"/>
        <w:ind w:left="0"/>
        <w:jc w:val="both"/>
      </w:pPr>
      <w:r>
        <w:rPr>
          <w:rFonts w:ascii="Times New Roman"/>
          <w:b w:val="false"/>
          <w:i w:val="false"/>
          <w:color w:val="000000"/>
          <w:sz w:val="28"/>
        </w:rPr>
        <w:t>подписи ответственных исполнителей банка,</w:t>
      </w:r>
    </w:p>
    <w:p>
      <w:pPr>
        <w:spacing w:after="0"/>
        <w:ind w:left="0"/>
        <w:jc w:val="both"/>
      </w:pPr>
      <w:r>
        <w:rPr>
          <w:rFonts w:ascii="Times New Roman"/>
          <w:b w:val="false"/>
          <w:i w:val="false"/>
          <w:color w:val="000000"/>
          <w:sz w:val="28"/>
        </w:rPr>
        <w:t>филиала банка-нерезидента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штампа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w:t>
            </w:r>
          </w:p>
          <w:p>
            <w:pPr>
              <w:spacing w:after="20"/>
              <w:ind w:left="20"/>
              <w:jc w:val="both"/>
            </w:pPr>
            <w:r>
              <w:rPr>
                <w:rFonts w:ascii="Times New Roman"/>
                <w:b w:val="false"/>
                <w:i w:val="false"/>
                <w:color w:val="000000"/>
                <w:sz w:val="20"/>
              </w:rPr>
              <w:t>филиал банка- нерезидента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14"/>
    <w:p>
      <w:pPr>
        <w:spacing w:after="0"/>
        <w:ind w:left="0"/>
        <w:jc w:val="left"/>
      </w:pPr>
      <w:r>
        <w:rPr>
          <w:rFonts w:ascii="Times New Roman"/>
          <w:b/>
          <w:i w:val="false"/>
          <w:color w:val="000000"/>
        </w:rPr>
        <w:t xml:space="preserve"> Межбанковское платежное поручение "____" __________________ года (дата выписки)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Бенефициар</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Банк-посредник</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Сумма прописью</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Дата получения товара (выполнения работ, оказания услуг)</w:t>
            </w:r>
          </w:p>
          <w:p>
            <w:pPr>
              <w:spacing w:after="20"/>
              <w:ind w:left="20"/>
              <w:jc w:val="both"/>
            </w:pPr>
            <w:r>
              <w:rPr>
                <w:rFonts w:ascii="Times New Roman"/>
                <w:b w:val="false"/>
                <w:i w:val="false"/>
                <w:color w:val="000000"/>
                <w:sz w:val="20"/>
              </w:rPr>
              <w:t>"___" ____________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указанием наименования товара, выполненных работ, оказанных услуг,</w:t>
            </w:r>
          </w:p>
          <w:p>
            <w:pPr>
              <w:spacing w:after="20"/>
              <w:ind w:left="20"/>
              <w:jc w:val="both"/>
            </w:pPr>
            <w:r>
              <w:rPr>
                <w:rFonts w:ascii="Times New Roman"/>
                <w:b w:val="false"/>
                <w:i w:val="false"/>
                <w:color w:val="000000"/>
                <w:sz w:val="20"/>
              </w:rPr>
              <w:t>номеров и даты товарных документов, номера и даты договора и иных реквизитов)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 филиалом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 ______________ года</w:t>
            </w:r>
          </w:p>
        </w:tc>
      </w:tr>
    </w:tbl>
    <w:p>
      <w:pPr>
        <w:spacing w:after="0"/>
        <w:ind w:left="0"/>
        <w:jc w:val="both"/>
      </w:pPr>
      <w:bookmarkStart w:name="z152" w:id="115"/>
      <w:r>
        <w:rPr>
          <w:rFonts w:ascii="Times New Roman"/>
          <w:b w:val="false"/>
          <w:i w:val="false"/>
          <w:color w:val="000000"/>
          <w:sz w:val="28"/>
        </w:rPr>
        <w:t>
      Фамилия, имя и отчество (при его наличии)</w:t>
      </w:r>
    </w:p>
    <w:bookmarkEnd w:id="115"/>
    <w:p>
      <w:pPr>
        <w:spacing w:after="0"/>
        <w:ind w:left="0"/>
        <w:jc w:val="both"/>
      </w:pPr>
      <w:r>
        <w:rPr>
          <w:rFonts w:ascii="Times New Roman"/>
          <w:b w:val="false"/>
          <w:i w:val="false"/>
          <w:color w:val="000000"/>
          <w:sz w:val="28"/>
        </w:rPr>
        <w:t>руководителя (уполномоченного лица) _____________________</w:t>
      </w:r>
    </w:p>
    <w:p>
      <w:pPr>
        <w:spacing w:after="0"/>
        <w:ind w:left="0"/>
        <w:jc w:val="both"/>
      </w:pPr>
      <w:r>
        <w:rPr>
          <w:rFonts w:ascii="Times New Roman"/>
          <w:b w:val="false"/>
          <w:i w:val="false"/>
          <w:color w:val="000000"/>
          <w:sz w:val="28"/>
        </w:rPr>
        <w:t>Подпись 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главного бухгалтера (уполномоченного лица) _______________</w:t>
      </w:r>
    </w:p>
    <w:p>
      <w:pPr>
        <w:spacing w:after="0"/>
        <w:ind w:left="0"/>
        <w:jc w:val="both"/>
      </w:pPr>
      <w:r>
        <w:rPr>
          <w:rFonts w:ascii="Times New Roman"/>
          <w:b w:val="false"/>
          <w:i w:val="false"/>
          <w:color w:val="000000"/>
          <w:sz w:val="28"/>
        </w:rPr>
        <w:t>Подпись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штампа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w:t>
            </w:r>
          </w:p>
          <w:p>
            <w:pPr>
              <w:spacing w:after="20"/>
              <w:ind w:left="20"/>
              <w:jc w:val="both"/>
            </w:pPr>
            <w:r>
              <w:rPr>
                <w:rFonts w:ascii="Times New Roman"/>
                <w:b w:val="false"/>
                <w:i w:val="false"/>
                <w:color w:val="000000"/>
                <w:sz w:val="20"/>
              </w:rPr>
              <w:t>филиал банка-нерезидента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16"/>
    <w:p>
      <w:pPr>
        <w:spacing w:after="0"/>
        <w:ind w:left="0"/>
        <w:jc w:val="left"/>
      </w:pPr>
      <w:r>
        <w:rPr>
          <w:rFonts w:ascii="Times New Roman"/>
          <w:b/>
          <w:i w:val="false"/>
          <w:color w:val="000000"/>
        </w:rPr>
        <w:t xml:space="preserve"> Платежное поручение на уплату платежей в бюджет № __________ "____" __________________ года (дата выписки)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_______________________________________</w:t>
            </w:r>
          </w:p>
          <w:p>
            <w:pPr>
              <w:spacing w:after="20"/>
              <w:ind w:left="20"/>
              <w:jc w:val="both"/>
            </w:pPr>
            <w:r>
              <w:rPr>
                <w:rFonts w:ascii="Times New Roman"/>
                <w:b w:val="false"/>
                <w:i w:val="false"/>
                <w:color w:val="000000"/>
                <w:sz w:val="20"/>
              </w:rPr>
              <w:t>Страна резидентства ___</w:t>
            </w:r>
          </w:p>
          <w:p>
            <w:pPr>
              <w:spacing w:after="20"/>
              <w:ind w:left="20"/>
              <w:jc w:val="both"/>
            </w:pPr>
            <w:r>
              <w:rPr>
                <w:rFonts w:ascii="Times New Roman"/>
                <w:b w:val="false"/>
                <w:i w:val="false"/>
                <w:color w:val="000000"/>
                <w:sz w:val="20"/>
              </w:rPr>
              <w:t>Банк, филиал банка-нерезидента Республики Казахстан отправителя денег</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_________________________________________________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7"/>
          <w:p>
            <w:pPr>
              <w:spacing w:after="20"/>
              <w:ind w:left="20"/>
              <w:jc w:val="both"/>
            </w:pPr>
            <w:r>
              <w:rPr>
                <w:rFonts w:ascii="Times New Roman"/>
                <w:b w:val="false"/>
                <w:i w:val="false"/>
                <w:color w:val="000000"/>
                <w:sz w:val="20"/>
              </w:rPr>
              <w:t>
Сумма (всего)</w:t>
            </w:r>
          </w:p>
          <w:bookmarkEnd w:id="117"/>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ИИК </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bookmarkStart w:name="z158" w:id="118"/>
      <w:r>
        <w:rPr>
          <w:rFonts w:ascii="Times New Roman"/>
          <w:b w:val="false"/>
          <w:i w:val="false"/>
          <w:color w:val="000000"/>
          <w:sz w:val="28"/>
        </w:rPr>
        <w:t>
      ИИК бенефициара KZ24070105KSN0000000</w:t>
      </w:r>
    </w:p>
    <w:bookmarkEnd w:id="118"/>
    <w:p>
      <w:pPr>
        <w:spacing w:after="0"/>
        <w:ind w:left="0"/>
        <w:jc w:val="both"/>
      </w:pPr>
      <w:r>
        <w:rPr>
          <w:rFonts w:ascii="Times New Roman"/>
          <w:b w:val="false"/>
          <w:i w:val="false"/>
          <w:color w:val="000000"/>
          <w:sz w:val="28"/>
        </w:rPr>
        <w:t>__________________________________________________ КБе 11</w:t>
      </w:r>
    </w:p>
    <w:p>
      <w:pPr>
        <w:spacing w:after="0"/>
        <w:ind w:left="0"/>
        <w:jc w:val="both"/>
      </w:pPr>
      <w:r>
        <w:rPr>
          <w:rFonts w:ascii="Times New Roman"/>
          <w:b w:val="false"/>
          <w:i w:val="false"/>
          <w:color w:val="000000"/>
          <w:sz w:val="28"/>
        </w:rPr>
        <w:t>Банк бенефициара: Республиканское государственное учреждение "Комитет Казначейства</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БИК KKMFKZ2A</w:t>
      </w:r>
    </w:p>
    <w:p>
      <w:pPr>
        <w:spacing w:after="0"/>
        <w:ind w:left="0"/>
        <w:jc w:val="both"/>
      </w:pPr>
      <w:r>
        <w:rPr>
          <w:rFonts w:ascii="Times New Roman"/>
          <w:b w:val="false"/>
          <w:i w:val="false"/>
          <w:color w:val="000000"/>
          <w:sz w:val="28"/>
        </w:rPr>
        <w:t>Всего (сумма прописью):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бенефициара</w:t>
            </w:r>
          </w:p>
          <w:p>
            <w:pPr>
              <w:spacing w:after="20"/>
              <w:ind w:left="20"/>
              <w:jc w:val="both"/>
            </w:pPr>
            <w:r>
              <w:rPr>
                <w:rFonts w:ascii="Times New Roman"/>
                <w:b w:val="false"/>
                <w:i w:val="false"/>
                <w:color w:val="000000"/>
                <w:sz w:val="20"/>
              </w:rPr>
              <w:t>(органа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органа государственных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 w:id="119"/>
      <w:r>
        <w:rPr>
          <w:rFonts w:ascii="Times New Roman"/>
          <w:b w:val="false"/>
          <w:i w:val="false"/>
          <w:color w:val="000000"/>
          <w:sz w:val="28"/>
        </w:rPr>
        <w:t>
      Проведено банком, филиалом банка-нерезидента</w:t>
      </w:r>
    </w:p>
    <w:bookmarkEnd w:id="119"/>
    <w:p>
      <w:pPr>
        <w:spacing w:after="0"/>
        <w:ind w:left="0"/>
        <w:jc w:val="both"/>
      </w:pPr>
      <w:r>
        <w:rPr>
          <w:rFonts w:ascii="Times New Roman"/>
          <w:b w:val="false"/>
          <w:i w:val="false"/>
          <w:color w:val="000000"/>
          <w:sz w:val="28"/>
        </w:rPr>
        <w:t>Республики Казахстан отправителя денег</w:t>
      </w:r>
    </w:p>
    <w:p>
      <w:pPr>
        <w:spacing w:after="0"/>
        <w:ind w:left="0"/>
        <w:jc w:val="both"/>
      </w:pPr>
      <w:r>
        <w:rPr>
          <w:rFonts w:ascii="Times New Roman"/>
          <w:b w:val="false"/>
          <w:i w:val="false"/>
          <w:color w:val="000000"/>
          <w:sz w:val="28"/>
        </w:rPr>
        <w:t>"___" ____________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p>
            <w:pPr>
              <w:spacing w:after="20"/>
              <w:ind w:left="20"/>
              <w:jc w:val="both"/>
            </w:pPr>
            <w:r>
              <w:rPr>
                <w:rFonts w:ascii="Times New Roman"/>
                <w:b w:val="false"/>
                <w:i w:val="false"/>
                <w:color w:val="000000"/>
                <w:sz w:val="20"/>
              </w:rPr>
              <w:t>руководителя (уполномоченного лица)</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подпись __________________________________</w:t>
            </w:r>
          </w:p>
          <w:p>
            <w:pPr>
              <w:spacing w:after="20"/>
              <w:ind w:left="20"/>
              <w:jc w:val="both"/>
            </w:pPr>
            <w:r>
              <w:rPr>
                <w:rFonts w:ascii="Times New Roman"/>
                <w:b w:val="false"/>
                <w:i w:val="false"/>
                <w:color w:val="000000"/>
                <w:sz w:val="20"/>
              </w:rPr>
              <w:t>Фамилия, имя и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подпись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0"/>
          <w:p>
            <w:pPr>
              <w:spacing w:after="20"/>
              <w:ind w:left="20"/>
              <w:jc w:val="both"/>
            </w:pPr>
            <w:r>
              <w:rPr>
                <w:rFonts w:ascii="Times New Roman"/>
                <w:b w:val="false"/>
                <w:i w:val="false"/>
                <w:color w:val="000000"/>
                <w:sz w:val="20"/>
              </w:rPr>
              <w:t>
(подписи ответственных</w:t>
            </w:r>
          </w:p>
          <w:bookmarkEnd w:id="120"/>
          <w:p>
            <w:pPr>
              <w:spacing w:after="20"/>
              <w:ind w:left="20"/>
              <w:jc w:val="both"/>
            </w:pPr>
            <w:r>
              <w:rPr>
                <w:rFonts w:ascii="Times New Roman"/>
                <w:b w:val="false"/>
                <w:i w:val="false"/>
                <w:color w:val="000000"/>
                <w:sz w:val="20"/>
              </w:rPr>
              <w:t>исполнителей банка,</w:t>
            </w:r>
          </w:p>
          <w:p>
            <w:pPr>
              <w:spacing w:after="20"/>
              <w:ind w:left="20"/>
              <w:jc w:val="both"/>
            </w:pPr>
            <w:r>
              <w:rPr>
                <w:rFonts w:ascii="Times New Roman"/>
                <w:b w:val="false"/>
                <w:i w:val="false"/>
                <w:color w:val="000000"/>
                <w:sz w:val="20"/>
              </w:rPr>
              <w:t>филиала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21"/>
    <w:p>
      <w:pPr>
        <w:spacing w:after="0"/>
        <w:ind w:left="0"/>
        <w:jc w:val="left"/>
      </w:pPr>
      <w:r>
        <w:rPr>
          <w:rFonts w:ascii="Times New Roman"/>
          <w:b/>
          <w:i w:val="false"/>
          <w:color w:val="000000"/>
        </w:rPr>
        <w:t xml:space="preserve"> Заявление на перевод денег № 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Дебетовать счет ИИК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физических и юридических лиц) либо номер документа,</w:t>
            </w:r>
          </w:p>
          <w:p>
            <w:pPr>
              <w:spacing w:after="20"/>
              <w:ind w:left="20"/>
              <w:jc w:val="both"/>
            </w:pPr>
            <w:r>
              <w:rPr>
                <w:rFonts w:ascii="Times New Roman"/>
                <w:b w:val="false"/>
                <w:i w:val="false"/>
                <w:color w:val="000000"/>
                <w:sz w:val="20"/>
              </w:rPr>
              <w:t>удостоверяющего личность отправителя денег (для физического лица)</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Комиссию списать со счета ИИК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5" w:id="122"/>
      <w:r>
        <w:rPr>
          <w:rFonts w:ascii="Times New Roman"/>
          <w:b w:val="false"/>
          <w:i w:val="false"/>
          <w:color w:val="000000"/>
          <w:sz w:val="28"/>
        </w:rPr>
        <w:t>
      І Резидент- (1); Нерезидент - (2);</w:t>
      </w:r>
    </w:p>
    <w:bookmarkEnd w:id="122"/>
    <w:p>
      <w:pPr>
        <w:spacing w:after="0"/>
        <w:ind w:left="0"/>
        <w:jc w:val="both"/>
      </w:pPr>
      <w:r>
        <w:rPr>
          <w:rFonts w:ascii="Times New Roman"/>
          <w:b w:val="false"/>
          <w:i w:val="false"/>
          <w:color w:val="000000"/>
          <w:sz w:val="28"/>
        </w:rPr>
        <w:t>II - Сектор экономики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Кредитовать счет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p>
            <w:pPr>
              <w:spacing w:after="20"/>
              <w:ind w:left="20"/>
              <w:jc w:val="both"/>
            </w:pPr>
            <w:r>
              <w:rPr>
                <w:rFonts w:ascii="Times New Roman"/>
                <w:b w:val="false"/>
                <w:i w:val="false"/>
                <w:color w:val="000000"/>
                <w:sz w:val="20"/>
              </w:rPr>
              <w:t>(если имеется)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23"/>
    <w:p>
      <w:pPr>
        <w:spacing w:after="0"/>
        <w:ind w:left="0"/>
        <w:jc w:val="both"/>
      </w:pPr>
      <w:r>
        <w:rPr>
          <w:rFonts w:ascii="Times New Roman"/>
          <w:b w:val="false"/>
          <w:i w:val="false"/>
          <w:color w:val="000000"/>
          <w:sz w:val="28"/>
        </w:rPr>
        <w:t>
      IIІ Резидент- (1); Нерезидент - (2);</w:t>
      </w:r>
    </w:p>
    <w:bookmarkEnd w:id="123"/>
    <w:bookmarkStart w:name="z167" w:id="124"/>
    <w:p>
      <w:pPr>
        <w:spacing w:after="0"/>
        <w:ind w:left="0"/>
        <w:jc w:val="both"/>
      </w:pPr>
      <w:r>
        <w:rPr>
          <w:rFonts w:ascii="Times New Roman"/>
          <w:b w:val="false"/>
          <w:i w:val="false"/>
          <w:color w:val="000000"/>
          <w:sz w:val="28"/>
        </w:rPr>
        <w:t>
      IV - Сектор экономики (0-9)</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бенефициара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Банк-посредник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филиала банка-нерезидента Республики Казахстан</w:t>
            </w:r>
          </w:p>
          <w:p>
            <w:pPr>
              <w:spacing w:after="20"/>
              <w:ind w:left="20"/>
              <w:jc w:val="both"/>
            </w:pPr>
            <w:r>
              <w:rPr>
                <w:rFonts w:ascii="Times New Roman"/>
                <w:b w:val="false"/>
                <w:i w:val="false"/>
                <w:color w:val="000000"/>
                <w:sz w:val="20"/>
              </w:rPr>
              <w:t>За счет отправителя денег</w:t>
            </w:r>
          </w:p>
          <w:p>
            <w:pPr>
              <w:spacing w:after="20"/>
              <w:ind w:left="20"/>
              <w:jc w:val="both"/>
            </w:pPr>
            <w:r>
              <w:rPr>
                <w:rFonts w:ascii="Times New Roman"/>
                <w:b w:val="false"/>
                <w:i w:val="false"/>
                <w:color w:val="000000"/>
                <w:sz w:val="20"/>
              </w:rPr>
              <w:t>За счет бенефициара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Банка, филиала банка-нерезидента</w:t>
            </w:r>
          </w:p>
          <w:p>
            <w:pPr>
              <w:spacing w:after="20"/>
              <w:ind w:left="20"/>
              <w:jc w:val="both"/>
            </w:pPr>
            <w:r>
              <w:rPr>
                <w:rFonts w:ascii="Times New Roman"/>
                <w:b w:val="false"/>
                <w:i w:val="false"/>
                <w:color w:val="000000"/>
                <w:sz w:val="20"/>
              </w:rPr>
              <w:t>Республики Казахстан Посредника</w:t>
            </w:r>
          </w:p>
          <w:p>
            <w:pPr>
              <w:spacing w:after="20"/>
              <w:ind w:left="20"/>
              <w:jc w:val="both"/>
            </w:pPr>
            <w:r>
              <w:rPr>
                <w:rFonts w:ascii="Times New Roman"/>
                <w:b w:val="false"/>
                <w:i w:val="false"/>
                <w:color w:val="000000"/>
                <w:sz w:val="20"/>
              </w:rPr>
              <w:t>За счет отправителя денег</w:t>
            </w:r>
          </w:p>
          <w:p>
            <w:pPr>
              <w:spacing w:after="20"/>
              <w:ind w:left="20"/>
              <w:jc w:val="both"/>
            </w:pPr>
            <w:r>
              <w:rPr>
                <w:rFonts w:ascii="Times New Roman"/>
                <w:b w:val="false"/>
                <w:i w:val="false"/>
                <w:color w:val="000000"/>
                <w:sz w:val="20"/>
              </w:rPr>
              <w:t>За счет бенефициара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контракта,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отправителя денег</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 филиалом банка-нерезидента</w:t>
            </w:r>
          </w:p>
          <w:p>
            <w:pPr>
              <w:spacing w:after="20"/>
              <w:ind w:left="20"/>
              <w:jc w:val="both"/>
            </w:pPr>
            <w:r>
              <w:rPr>
                <w:rFonts w:ascii="Times New Roman"/>
                <w:b w:val="false"/>
                <w:i w:val="false"/>
                <w:color w:val="000000"/>
                <w:sz w:val="20"/>
              </w:rPr>
              <w:t>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Фамилия, имя, отчество (при его наличии) главного бухгалтера</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подпись _____________________________</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 года</w:t>
            </w:r>
          </w:p>
          <w:p>
            <w:pPr>
              <w:spacing w:after="20"/>
              <w:ind w:left="20"/>
              <w:jc w:val="both"/>
            </w:pPr>
            <w:r>
              <w:rPr>
                <w:rFonts w:ascii="Times New Roman"/>
                <w:b w:val="false"/>
                <w:i w:val="false"/>
                <w:color w:val="000000"/>
                <w:sz w:val="20"/>
              </w:rPr>
              <w:t>подписи ответственных</w:t>
            </w:r>
          </w:p>
          <w:p>
            <w:pPr>
              <w:spacing w:after="20"/>
              <w:ind w:left="20"/>
              <w:jc w:val="both"/>
            </w:pPr>
            <w:r>
              <w:rPr>
                <w:rFonts w:ascii="Times New Roman"/>
                <w:b w:val="false"/>
                <w:i w:val="false"/>
                <w:color w:val="000000"/>
                <w:sz w:val="20"/>
              </w:rPr>
              <w:t>исполнителей</w:t>
            </w:r>
          </w:p>
          <w:p>
            <w:pPr>
              <w:spacing w:after="20"/>
              <w:ind w:left="20"/>
              <w:jc w:val="both"/>
            </w:pPr>
            <w:r>
              <w:rPr>
                <w:rFonts w:ascii="Times New Roman"/>
                <w:b w:val="false"/>
                <w:i w:val="false"/>
                <w:color w:val="000000"/>
                <w:sz w:val="20"/>
              </w:rPr>
              <w:t>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w:t>
            </w:r>
          </w:p>
          <w:p>
            <w:pPr>
              <w:spacing w:after="20"/>
              <w:ind w:left="20"/>
              <w:jc w:val="both"/>
            </w:pPr>
            <w:r>
              <w:rPr>
                <w:rFonts w:ascii="Times New Roman"/>
                <w:b w:val="false"/>
                <w:i w:val="false"/>
                <w:color w:val="000000"/>
                <w:sz w:val="20"/>
              </w:rPr>
              <w:t xml:space="preserve">филиал банка- нерезидента </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25"/>
    <w:p>
      <w:pPr>
        <w:spacing w:after="0"/>
        <w:ind w:left="0"/>
        <w:jc w:val="left"/>
      </w:pPr>
      <w:r>
        <w:rPr>
          <w:rFonts w:ascii="Times New Roman"/>
          <w:b/>
          <w:i w:val="false"/>
          <w:color w:val="000000"/>
        </w:rPr>
        <w:t xml:space="preserve"> Сводное платежное поручение № ____ "____" __________________ года (дата выписки)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 банка-нерезидента Республики Казахстан отправителя денег</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бенефициара</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 посредник</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Количество платежных поручений, включенных в сводное</w:t>
            </w:r>
          </w:p>
          <w:p>
            <w:pPr>
              <w:spacing w:after="20"/>
              <w:ind w:left="20"/>
              <w:jc w:val="both"/>
            </w:pPr>
            <w:r>
              <w:rPr>
                <w:rFonts w:ascii="Times New Roman"/>
                <w:b w:val="false"/>
                <w:i w:val="false"/>
                <w:color w:val="000000"/>
                <w:sz w:val="20"/>
              </w:rPr>
              <w:t>платежное поручение ______</w:t>
            </w:r>
          </w:p>
          <w:p>
            <w:pPr>
              <w:spacing w:after="20"/>
              <w:ind w:left="20"/>
              <w:jc w:val="both"/>
            </w:pPr>
            <w:r>
              <w:rPr>
                <w:rFonts w:ascii="Times New Roman"/>
                <w:b w:val="false"/>
                <w:i w:val="false"/>
                <w:color w:val="000000"/>
                <w:sz w:val="20"/>
              </w:rPr>
              <w:t>Общая сумма прописью</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главного бухгалтера (уполномоченного лица)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 ____________________________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 филиалом банка-нерезидента</w:t>
            </w:r>
          </w:p>
          <w:p>
            <w:pPr>
              <w:spacing w:after="20"/>
              <w:ind w:left="20"/>
              <w:jc w:val="both"/>
            </w:pPr>
            <w:r>
              <w:rPr>
                <w:rFonts w:ascii="Times New Roman"/>
                <w:b w:val="false"/>
                <w:i w:val="false"/>
                <w:color w:val="000000"/>
                <w:sz w:val="20"/>
              </w:rPr>
              <w:t>Республики Казахстан "__" _____________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6"/>
          <w:p>
            <w:pPr>
              <w:spacing w:after="20"/>
              <w:ind w:left="20"/>
              <w:jc w:val="both"/>
            </w:pPr>
            <w:r>
              <w:rPr>
                <w:rFonts w:ascii="Times New Roman"/>
                <w:b w:val="false"/>
                <w:i w:val="false"/>
                <w:color w:val="000000"/>
                <w:sz w:val="20"/>
              </w:rPr>
              <w:t>
-------------------------------------------------------------------------------------------------------------------</w:t>
            </w:r>
          </w:p>
          <w:bookmarkEnd w:id="126"/>
          <w:p>
            <w:pPr>
              <w:spacing w:after="20"/>
              <w:ind w:left="20"/>
              <w:jc w:val="both"/>
            </w:pPr>
            <w:r>
              <w:rPr>
                <w:rFonts w:ascii="Times New Roman"/>
                <w:b w:val="false"/>
                <w:i w:val="false"/>
                <w:color w:val="000000"/>
                <w:sz w:val="20"/>
              </w:rPr>
              <w:t>Транзакции сводного платежного поручения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 нерезидента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Платежное поручение № _________ "____" __________________ года (дата выписки)</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отправителя денег</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Бенефициар</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Фактический (конечный) бенефициар</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бенефициара</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 посредник</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Сумма прописью 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Дата получения товара (выполнения работ, оказания услуг)</w:t>
                  </w:r>
                </w:p>
                <w:p>
                  <w:pPr>
                    <w:spacing w:after="20"/>
                    <w:ind w:left="20"/>
                    <w:jc w:val="both"/>
                  </w:pPr>
                  <w:r>
                    <w:rPr>
                      <w:rFonts w:ascii="Times New Roman"/>
                      <w:b w:val="false"/>
                      <w:i w:val="false"/>
                      <w:color w:val="000000"/>
                      <w:sz w:val="20"/>
                    </w:rPr>
                    <w:t>"___" ____________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7"/>
                      <w:p>
                        <w:pPr>
                          <w:spacing w:after="20"/>
                          <w:ind w:left="20"/>
                          <w:jc w:val="both"/>
                        </w:pPr>
                        <w:r>
                          <w:rPr>
                            <w:rFonts w:ascii="Times New Roman"/>
                            <w:b w:val="false"/>
                            <w:i w:val="false"/>
                            <w:color w:val="000000"/>
                            <w:sz w:val="20"/>
                          </w:rPr>
                          <w:t>
Страна</w:t>
                        </w:r>
                      </w:p>
                      <w:bookmarkEnd w:id="127"/>
                      <w:p>
                        <w:pPr>
                          <w:spacing w:after="20"/>
                          <w:ind w:left="20"/>
                          <w:jc w:val="both"/>
                        </w:pPr>
                        <w:r>
                          <w:rPr>
                            <w:rFonts w:ascii="Times New Roman"/>
                            <w:b w:val="false"/>
                            <w:i w:val="false"/>
                            <w:color w:val="000000"/>
                            <w:sz w:val="20"/>
                          </w:rPr>
                          <w:t>
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p>
                  <w:pPr>
                    <w:spacing w:after="20"/>
                    <w:ind w:left="20"/>
                    <w:jc w:val="both"/>
                  </w:pP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валютирования</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указанием наименования товара, выполненных работ, оказанных услуг,</w:t>
                  </w:r>
                </w:p>
                <w:p>
                  <w:pPr>
                    <w:spacing w:after="20"/>
                    <w:ind w:left="20"/>
                    <w:jc w:val="both"/>
                  </w:pPr>
                  <w:r>
                    <w:rPr>
                      <w:rFonts w:ascii="Times New Roman"/>
                      <w:b w:val="false"/>
                      <w:i w:val="false"/>
                      <w:color w:val="000000"/>
                      <w:sz w:val="20"/>
                    </w:rPr>
                    <w:t>номеров и даты товарных документов, номера и даты договора и иных реквизитов)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w:t>
                  </w:r>
                </w:p>
                <w:p>
                  <w:pPr>
                    <w:spacing w:after="20"/>
                    <w:ind w:left="20"/>
                    <w:jc w:val="both"/>
                  </w:pPr>
                  <w:r>
                    <w:rPr>
                      <w:rFonts w:ascii="Times New Roman"/>
                      <w:b w:val="false"/>
                      <w:i w:val="false"/>
                      <w:color w:val="000000"/>
                      <w:sz w:val="20"/>
                    </w:rPr>
                    <w:t>филиалом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 ______________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8"/>
                <w:p>
                  <w:pPr>
                    <w:spacing w:after="20"/>
                    <w:ind w:left="20"/>
                    <w:jc w:val="both"/>
                  </w:pPr>
                  <w:r>
                    <w:rPr>
                      <w:rFonts w:ascii="Times New Roman"/>
                      <w:b w:val="false"/>
                      <w:i w:val="false"/>
                      <w:color w:val="000000"/>
                      <w:sz w:val="20"/>
                    </w:rPr>
                    <w:t>
Фамилия, имя, отчество (при его наличии) руководителя (уполномоченного лица)</w:t>
                  </w:r>
                </w:p>
                <w:bookmarkEnd w:id="128"/>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Фамилия, имя,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w:t>
                        </w:r>
                      </w:p>
                      <w:p>
                        <w:pPr>
                          <w:spacing w:after="20"/>
                          <w:ind w:left="20"/>
                          <w:jc w:val="both"/>
                        </w:pPr>
                        <w:r>
                          <w:rPr>
                            <w:rFonts w:ascii="Times New Roman"/>
                            <w:b w:val="false"/>
                            <w:i w:val="false"/>
                            <w:color w:val="000000"/>
                            <w:sz w:val="20"/>
                          </w:rPr>
                          <w:t>филиал банка- нерезидента</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Платежное поручение № _________</w:t>
                  </w:r>
                </w:p>
                <w:p>
                  <w:pPr>
                    <w:spacing w:after="20"/>
                    <w:ind w:left="20"/>
                    <w:jc w:val="both"/>
                  </w:pPr>
                  <w:r>
                    <w:rPr>
                      <w:rFonts w:ascii="Times New Roman"/>
                      <w:b w:val="false"/>
                      <w:i w:val="false"/>
                      <w:color w:val="000000"/>
                      <w:sz w:val="20"/>
                    </w:rPr>
                    <w:t>"____" __________________ года</w:t>
                  </w:r>
                </w:p>
                <w:p>
                  <w:pPr>
                    <w:spacing w:after="20"/>
                    <w:ind w:left="20"/>
                    <w:jc w:val="both"/>
                  </w:pPr>
                  <w:r>
                    <w:rPr>
                      <w:rFonts w:ascii="Times New Roman"/>
                      <w:b w:val="false"/>
                      <w:i w:val="false"/>
                      <w:color w:val="000000"/>
                      <w:sz w:val="20"/>
                    </w:rPr>
                    <w:t>(дата выписки)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отправителя денег</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Бенефициар_______________________________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w:t>
                        </w:r>
                      </w:p>
                      <w:p>
                        <w:pPr>
                          <w:spacing w:after="20"/>
                          <w:ind w:left="20"/>
                          <w:jc w:val="both"/>
                        </w:pPr>
                        <w:r>
                          <w:rPr>
                            <w:rFonts w:ascii="Times New Roman"/>
                            <w:b w:val="false"/>
                            <w:i w:val="false"/>
                            <w:color w:val="000000"/>
                            <w:sz w:val="20"/>
                          </w:rPr>
                          <w:t>Фактический (конечный) бенефициар</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бенефициара</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 – посредник</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Сумма прописью</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Дата получения товара (выполнения работ, оказания услуг)</w:t>
                        </w:r>
                      </w:p>
                      <w:p>
                        <w:pPr>
                          <w:spacing w:after="20"/>
                          <w:ind w:left="20"/>
                          <w:jc w:val="both"/>
                        </w:pPr>
                        <w:r>
                          <w:rPr>
                            <w:rFonts w:ascii="Times New Roman"/>
                            <w:b w:val="false"/>
                            <w:i w:val="false"/>
                            <w:color w:val="000000"/>
                            <w:sz w:val="20"/>
                          </w:rPr>
                          <w:t>"___" ____________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валютирования</w:t>
                              </w:r>
                            </w:p>
                          </w:tc>
                          <w:tc>
                            <w:tcPr>
                              <w:tcW w:w="0" w:type="auto"/>
                              <w:vMerge/>
                              <w:tcBorders>
                                <w:top w:val="nil"/>
                                <w:left w:val="single" w:color="cfcfcf" w:sz="5"/>
                                <w:bottom w:val="single" w:color="cfcfcf" w:sz="5"/>
                                <w:right w:val="single" w:color="cfcfcf" w:sz="5"/>
                              </w:tcBorders>
                            </w:tcP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указанием наименования товара,</w:t>
                        </w:r>
                      </w:p>
                      <w:p>
                        <w:pPr>
                          <w:spacing w:after="20"/>
                          <w:ind w:left="20"/>
                          <w:jc w:val="both"/>
                        </w:pPr>
                        <w:r>
                          <w:rPr>
                            <w:rFonts w:ascii="Times New Roman"/>
                            <w:b w:val="false"/>
                            <w:i w:val="false"/>
                            <w:color w:val="000000"/>
                            <w:sz w:val="20"/>
                          </w:rPr>
                          <w:t>выполненных работ, оказанных услуг,</w:t>
                        </w:r>
                      </w:p>
                      <w:p>
                        <w:pPr>
                          <w:spacing w:after="20"/>
                          <w:ind w:left="20"/>
                          <w:jc w:val="both"/>
                        </w:pPr>
                        <w:r>
                          <w:rPr>
                            <w:rFonts w:ascii="Times New Roman"/>
                            <w:b w:val="false"/>
                            <w:i w:val="false"/>
                            <w:color w:val="000000"/>
                            <w:sz w:val="20"/>
                          </w:rPr>
                          <w:t>номеров и даты товарных документов, номера</w:t>
                        </w:r>
                      </w:p>
                      <w:p>
                        <w:pPr>
                          <w:spacing w:after="20"/>
                          <w:ind w:left="20"/>
                          <w:jc w:val="both"/>
                        </w:pPr>
                        <w:r>
                          <w:rPr>
                            <w:rFonts w:ascii="Times New Roman"/>
                            <w:b w:val="false"/>
                            <w:i w:val="false"/>
                            <w:color w:val="000000"/>
                            <w:sz w:val="20"/>
                          </w:rPr>
                          <w:t>и даты договора и иных реквизитов)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банком,</w:t>
                        </w:r>
                      </w:p>
                      <w:p>
                        <w:pPr>
                          <w:spacing w:after="20"/>
                          <w:ind w:left="20"/>
                          <w:jc w:val="both"/>
                        </w:pPr>
                        <w:r>
                          <w:rPr>
                            <w:rFonts w:ascii="Times New Roman"/>
                            <w:b w:val="false"/>
                            <w:i w:val="false"/>
                            <w:color w:val="000000"/>
                            <w:sz w:val="20"/>
                          </w:rPr>
                          <w:t>филиалом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"___" ______________ года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Фамилия, имя, отчество (при его наличии) руководителя (уполномоченного лица)</w:t>
            </w:r>
          </w:p>
          <w:p>
            <w:pPr>
              <w:spacing w:after="20"/>
              <w:ind w:left="20"/>
              <w:jc w:val="both"/>
            </w:pP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r>
              <w:rPr>
                <w:rFonts w:ascii="Times New Roman"/>
                <w:b w:val="false"/>
                <w:i w:val="false"/>
                <w:color w:val="000000"/>
                <w:sz w:val="20"/>
              </w:rPr>
              <w:t>Фамилия, имя,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подпись 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(для физических лиц)</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(фамилия и инициалы налогоплательщика)</w:t>
            </w:r>
          </w:p>
          <w:p>
            <w:pPr>
              <w:spacing w:after="20"/>
              <w:ind w:left="20"/>
              <w:jc w:val="both"/>
            </w:pPr>
            <w:r>
              <w:rPr>
                <w:rFonts w:ascii="Times New Roman"/>
                <w:b w:val="false"/>
                <w:i w:val="false"/>
                <w:color w:val="000000"/>
                <w:sz w:val="20"/>
              </w:rPr>
              <w:t>Резидент ☐</w:t>
            </w:r>
          </w:p>
          <w:p>
            <w:pPr>
              <w:spacing w:after="20"/>
              <w:ind w:left="20"/>
              <w:jc w:val="both"/>
            </w:pPr>
            <w:r>
              <w:rPr>
                <w:rFonts w:ascii="Times New Roman"/>
                <w:b w:val="false"/>
                <w:i w:val="false"/>
                <w:color w:val="000000"/>
                <w:sz w:val="20"/>
              </w:rPr>
              <w:t>Нерезидент ☐</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ИИН 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w:t>
            </w:r>
          </w:p>
          <w:p>
            <w:pPr>
              <w:spacing w:after="20"/>
              <w:ind w:left="20"/>
              <w:jc w:val="both"/>
            </w:pPr>
            <w:r>
              <w:rPr>
                <w:rFonts w:ascii="Times New Roman"/>
                <w:b w:val="false"/>
                <w:i w:val="false"/>
                <w:color w:val="000000"/>
                <w:sz w:val="20"/>
              </w:rPr>
              <w:t>Бенефициар _______________________ БИН ___________________</w:t>
            </w:r>
          </w:p>
          <w:p>
            <w:pPr>
              <w:spacing w:after="20"/>
              <w:ind w:left="20"/>
              <w:jc w:val="both"/>
            </w:pPr>
            <w:r>
              <w:rPr>
                <w:rFonts w:ascii="Times New Roman"/>
                <w:b w:val="false"/>
                <w:i w:val="false"/>
                <w:color w:val="000000"/>
                <w:sz w:val="20"/>
              </w:rPr>
              <w:t>(орган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подпись отправителя денег___________________ Дата 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p>
            <w:pPr>
              <w:spacing w:after="20"/>
              <w:ind w:left="20"/>
              <w:jc w:val="both"/>
            </w:pPr>
            <w:r>
              <w:rPr>
                <w:rFonts w:ascii="Times New Roman"/>
                <w:b w:val="false"/>
                <w:i w:val="false"/>
                <w:color w:val="000000"/>
                <w:sz w:val="20"/>
              </w:rPr>
              <w:t>ИЗВЕЩЕНИЕ (для физических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w:t>
            </w:r>
          </w:p>
          <w:p>
            <w:pPr>
              <w:spacing w:after="20"/>
              <w:ind w:left="20"/>
              <w:jc w:val="both"/>
            </w:pPr>
            <w:r>
              <w:rPr>
                <w:rFonts w:ascii="Times New Roman"/>
                <w:b w:val="false"/>
                <w:i w:val="false"/>
                <w:color w:val="000000"/>
                <w:sz w:val="20"/>
              </w:rPr>
              <w:t>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подпись отправителя денег___________________ Дата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(для индивидуальных предпринимателей)</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(фамилия и инициалы или наименование налогоплательщика)</w:t>
            </w:r>
          </w:p>
          <w:p>
            <w:pPr>
              <w:spacing w:after="20"/>
              <w:ind w:left="20"/>
              <w:jc w:val="both"/>
            </w:pPr>
            <w:r>
              <w:rPr>
                <w:rFonts w:ascii="Times New Roman"/>
                <w:b w:val="false"/>
                <w:i w:val="false"/>
                <w:color w:val="000000"/>
                <w:sz w:val="20"/>
              </w:rPr>
              <w:t>Резидент ☐</w:t>
            </w:r>
          </w:p>
          <w:p>
            <w:pPr>
              <w:spacing w:after="20"/>
              <w:ind w:left="20"/>
              <w:jc w:val="both"/>
            </w:pPr>
            <w:r>
              <w:rPr>
                <w:rFonts w:ascii="Times New Roman"/>
                <w:b w:val="false"/>
                <w:i w:val="false"/>
                <w:color w:val="000000"/>
                <w:sz w:val="20"/>
              </w:rPr>
              <w:t>Нерезидент ☐</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w:t>
            </w:r>
          </w:p>
          <w:p>
            <w:pPr>
              <w:spacing w:after="20"/>
              <w:ind w:left="20"/>
              <w:jc w:val="both"/>
            </w:pPr>
            <w:r>
              <w:rPr>
                <w:rFonts w:ascii="Times New Roman"/>
                <w:b w:val="false"/>
                <w:i w:val="false"/>
                <w:color w:val="000000"/>
                <w:sz w:val="20"/>
              </w:rPr>
              <w:t>Бенефициар _______________________ БИН __________________</w:t>
            </w:r>
          </w:p>
          <w:p>
            <w:pPr>
              <w:spacing w:after="20"/>
              <w:ind w:left="20"/>
              <w:jc w:val="both"/>
            </w:pPr>
            <w:r>
              <w:rPr>
                <w:rFonts w:ascii="Times New Roman"/>
                <w:b w:val="false"/>
                <w:i w:val="false"/>
                <w:color w:val="000000"/>
                <w:sz w:val="20"/>
              </w:rPr>
              <w:t>(орган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w:t>
            </w:r>
          </w:p>
          <w:p>
            <w:pPr>
              <w:spacing w:after="20"/>
              <w:ind w:left="20"/>
              <w:jc w:val="both"/>
            </w:pPr>
            <w:r>
              <w:rPr>
                <w:rFonts w:ascii="Times New Roman"/>
                <w:b w:val="false"/>
                <w:i w:val="false"/>
                <w:color w:val="000000"/>
                <w:sz w:val="20"/>
              </w:rPr>
              <w:t>БИК _____________________________________________________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подходный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p>
            <w:pPr>
              <w:spacing w:after="20"/>
              <w:ind w:left="20"/>
              <w:jc w:val="both"/>
            </w:pPr>
            <w:r>
              <w:rPr>
                <w:rFonts w:ascii="Times New Roman"/>
                <w:b w:val="false"/>
                <w:i w:val="false"/>
                <w:color w:val="000000"/>
                <w:sz w:val="20"/>
              </w:rPr>
              <w:t>удержанный у источника выплаты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подпись отправителя денег___________________ Дата 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(для индивидуальных предпринимателей)</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(фамилия и инициалы или наименование налогоплательщика)</w:t>
            </w:r>
          </w:p>
          <w:p>
            <w:pPr>
              <w:spacing w:after="20"/>
              <w:ind w:left="20"/>
              <w:jc w:val="both"/>
            </w:pPr>
            <w:r>
              <w:rPr>
                <w:rFonts w:ascii="Times New Roman"/>
                <w:b w:val="false"/>
                <w:i w:val="false"/>
                <w:color w:val="000000"/>
                <w:sz w:val="20"/>
              </w:rPr>
              <w:t>Резидент☐</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w:t>
            </w:r>
          </w:p>
          <w:p>
            <w:pPr>
              <w:spacing w:after="20"/>
              <w:ind w:left="20"/>
              <w:jc w:val="both"/>
            </w:pPr>
            <w:r>
              <w:rPr>
                <w:rFonts w:ascii="Times New Roman"/>
                <w:b w:val="false"/>
                <w:i w:val="false"/>
                <w:color w:val="000000"/>
                <w:sz w:val="20"/>
              </w:rPr>
              <w:t>Бенефициар _______________________ БИН ___________________</w:t>
            </w:r>
          </w:p>
          <w:p>
            <w:pPr>
              <w:spacing w:after="20"/>
              <w:ind w:left="20"/>
              <w:jc w:val="both"/>
            </w:pPr>
            <w:r>
              <w:rPr>
                <w:rFonts w:ascii="Times New Roman"/>
                <w:b w:val="false"/>
                <w:i w:val="false"/>
                <w:color w:val="000000"/>
                <w:sz w:val="20"/>
              </w:rPr>
              <w:t>(орган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подходный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удержанный у источника выплаты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подпись отправителя денег___________________ Дата 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(для юридических лиц)</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(наименование юридического лица или наименование филиала,</w:t>
            </w:r>
          </w:p>
          <w:p>
            <w:pPr>
              <w:spacing w:after="20"/>
              <w:ind w:left="20"/>
              <w:jc w:val="both"/>
            </w:pPr>
            <w:r>
              <w:rPr>
                <w:rFonts w:ascii="Times New Roman"/>
                <w:b w:val="false"/>
                <w:i w:val="false"/>
                <w:color w:val="000000"/>
                <w:sz w:val="20"/>
              </w:rPr>
              <w:t>представительства, структурного подразделения юридического лица)</w:t>
            </w:r>
          </w:p>
          <w:p>
            <w:pPr>
              <w:spacing w:after="20"/>
              <w:ind w:left="20"/>
              <w:jc w:val="both"/>
            </w:pPr>
            <w:r>
              <w:rPr>
                <w:rFonts w:ascii="Times New Roman"/>
                <w:b w:val="false"/>
                <w:i w:val="false"/>
                <w:color w:val="000000"/>
                <w:sz w:val="20"/>
              </w:rPr>
              <w:t>Резидент☐</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БИН 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w:t>
            </w:r>
          </w:p>
          <w:p>
            <w:pPr>
              <w:spacing w:after="20"/>
              <w:ind w:left="20"/>
              <w:jc w:val="both"/>
            </w:pPr>
            <w:r>
              <w:rPr>
                <w:rFonts w:ascii="Times New Roman"/>
                <w:b w:val="false"/>
                <w:i w:val="false"/>
                <w:color w:val="000000"/>
                <w:sz w:val="20"/>
              </w:rPr>
              <w:t>Бенефициар _______________________ БИН __________________</w:t>
            </w:r>
          </w:p>
          <w:p>
            <w:pPr>
              <w:spacing w:after="20"/>
              <w:ind w:left="20"/>
              <w:jc w:val="both"/>
            </w:pPr>
            <w:r>
              <w:rPr>
                <w:rFonts w:ascii="Times New Roman"/>
                <w:b w:val="false"/>
                <w:i w:val="false"/>
                <w:color w:val="000000"/>
                <w:sz w:val="20"/>
              </w:rPr>
              <w:t xml:space="preserve"> (орган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w:t>
            </w:r>
          </w:p>
          <w:p>
            <w:pPr>
              <w:spacing w:after="20"/>
              <w:ind w:left="20"/>
              <w:jc w:val="both"/>
            </w:pPr>
            <w:r>
              <w:rPr>
                <w:rFonts w:ascii="Times New Roman"/>
                <w:b w:val="false"/>
                <w:i w:val="false"/>
                <w:color w:val="000000"/>
                <w:sz w:val="20"/>
              </w:rPr>
              <w:t>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________________________________</w:t>
            </w:r>
          </w:p>
          <w:p>
            <w:pPr>
              <w:spacing w:after="20"/>
              <w:ind w:left="20"/>
              <w:jc w:val="both"/>
            </w:pPr>
            <w:r>
              <w:rPr>
                <w:rFonts w:ascii="Times New Roman"/>
                <w:b w:val="false"/>
                <w:i w:val="false"/>
                <w:color w:val="000000"/>
                <w:sz w:val="20"/>
              </w:rPr>
              <w:t>Фамилия, имя и отчество (при его наличии) руководителя (уполномоченного лица)</w:t>
            </w:r>
          </w:p>
          <w:p>
            <w:pPr>
              <w:spacing w:after="20"/>
              <w:ind w:left="20"/>
              <w:jc w:val="both"/>
            </w:pPr>
            <w:r>
              <w:rPr>
                <w:rFonts w:ascii="Times New Roman"/>
                <w:b w:val="false"/>
                <w:i w:val="false"/>
                <w:color w:val="000000"/>
                <w:sz w:val="20"/>
              </w:rPr>
              <w:t>Подпись ____________</w:t>
            </w:r>
          </w:p>
          <w:p>
            <w:pPr>
              <w:spacing w:after="20"/>
              <w:ind w:left="20"/>
              <w:jc w:val="both"/>
            </w:pPr>
            <w:r>
              <w:rPr>
                <w:rFonts w:ascii="Times New Roman"/>
                <w:b w:val="false"/>
                <w:i w:val="false"/>
                <w:color w:val="000000"/>
                <w:sz w:val="20"/>
              </w:rPr>
              <w:t>______________________ ________________________________</w:t>
            </w:r>
          </w:p>
          <w:p>
            <w:pPr>
              <w:spacing w:after="20"/>
              <w:ind w:left="20"/>
              <w:jc w:val="both"/>
            </w:pPr>
            <w:r>
              <w:rPr>
                <w:rFonts w:ascii="Times New Roman"/>
                <w:b w:val="false"/>
                <w:i w:val="false"/>
                <w:color w:val="000000"/>
                <w:sz w:val="20"/>
              </w:rPr>
              <w:t>Фамилия, имя и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Подпись____________</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(для юридических лиц)</w:t>
            </w:r>
          </w:p>
          <w:p>
            <w:pPr>
              <w:spacing w:after="20"/>
              <w:ind w:left="20"/>
              <w:jc w:val="both"/>
            </w:pPr>
            <w:r>
              <w:rPr>
                <w:rFonts w:ascii="Times New Roman"/>
                <w:b w:val="false"/>
                <w:i w:val="false"/>
                <w:color w:val="000000"/>
                <w:sz w:val="20"/>
              </w:rPr>
              <w:t>Фактический плательщик __________________________________</w:t>
            </w:r>
          </w:p>
          <w:p>
            <w:pPr>
              <w:spacing w:after="20"/>
              <w:ind w:left="20"/>
              <w:jc w:val="both"/>
            </w:pPr>
            <w:r>
              <w:rPr>
                <w:rFonts w:ascii="Times New Roman"/>
                <w:b w:val="false"/>
                <w:i w:val="false"/>
                <w:color w:val="000000"/>
                <w:sz w:val="20"/>
              </w:rPr>
              <w:t>ИИН (БИН) ______________________________________________</w:t>
            </w:r>
          </w:p>
          <w:p>
            <w:pPr>
              <w:spacing w:after="20"/>
              <w:ind w:left="20"/>
              <w:jc w:val="both"/>
            </w:pPr>
            <w:r>
              <w:rPr>
                <w:rFonts w:ascii="Times New Roman"/>
                <w:b w:val="false"/>
                <w:i w:val="false"/>
                <w:color w:val="000000"/>
                <w:sz w:val="20"/>
              </w:rPr>
              <w:t>Отправитель денег ________________________________________</w:t>
            </w:r>
          </w:p>
          <w:p>
            <w:pPr>
              <w:spacing w:after="20"/>
              <w:ind w:left="20"/>
              <w:jc w:val="both"/>
            </w:pPr>
            <w:r>
              <w:rPr>
                <w:rFonts w:ascii="Times New Roman"/>
                <w:b w:val="false"/>
                <w:i w:val="false"/>
                <w:color w:val="000000"/>
                <w:sz w:val="20"/>
              </w:rPr>
              <w:t>(наименование юридического лица или наименование филиала,</w:t>
            </w:r>
          </w:p>
          <w:p>
            <w:pPr>
              <w:spacing w:after="20"/>
              <w:ind w:left="20"/>
              <w:jc w:val="both"/>
            </w:pPr>
            <w:r>
              <w:rPr>
                <w:rFonts w:ascii="Times New Roman"/>
                <w:b w:val="false"/>
                <w:i w:val="false"/>
                <w:color w:val="000000"/>
                <w:sz w:val="20"/>
              </w:rPr>
              <w:t>представительства, структурного подразделения юридического лица)</w:t>
            </w:r>
          </w:p>
          <w:p>
            <w:pPr>
              <w:spacing w:after="20"/>
              <w:ind w:left="20"/>
              <w:jc w:val="both"/>
            </w:pPr>
            <w:r>
              <w:rPr>
                <w:rFonts w:ascii="Times New Roman"/>
                <w:b w:val="false"/>
                <w:i w:val="false"/>
                <w:color w:val="000000"/>
                <w:sz w:val="20"/>
              </w:rPr>
              <w:t>Резидент☐</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БИН _____________________________________________________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w:t>
            </w:r>
          </w:p>
          <w:p>
            <w:pPr>
              <w:spacing w:after="20"/>
              <w:ind w:left="20"/>
              <w:jc w:val="both"/>
            </w:pPr>
            <w:r>
              <w:rPr>
                <w:rFonts w:ascii="Times New Roman"/>
                <w:b w:val="false"/>
                <w:i w:val="false"/>
                <w:color w:val="000000"/>
                <w:sz w:val="20"/>
              </w:rPr>
              <w:t>Бенефициар _______________________ БИН __________________</w:t>
            </w:r>
          </w:p>
          <w:p>
            <w:pPr>
              <w:spacing w:after="20"/>
              <w:ind w:left="20"/>
              <w:jc w:val="both"/>
            </w:pPr>
            <w:r>
              <w:rPr>
                <w:rFonts w:ascii="Times New Roman"/>
                <w:b w:val="false"/>
                <w:i w:val="false"/>
                <w:color w:val="000000"/>
                <w:sz w:val="20"/>
              </w:rPr>
              <w:t xml:space="preserve"> (орган государственных доходов)</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 xml:space="preserve">Республики Казахстан бенефициара __________________ </w:t>
            </w:r>
          </w:p>
          <w:p>
            <w:pPr>
              <w:spacing w:after="20"/>
              <w:ind w:left="20"/>
              <w:jc w:val="both"/>
            </w:pPr>
            <w:r>
              <w:rPr>
                <w:rFonts w:ascii="Times New Roman"/>
                <w:b w:val="false"/>
                <w:i w:val="false"/>
                <w:color w:val="000000"/>
                <w:sz w:val="20"/>
              </w:rPr>
              <w:t>БИК ___________________</w:t>
            </w:r>
          </w:p>
          <w:p>
            <w:pPr>
              <w:spacing w:after="20"/>
              <w:ind w:left="20"/>
              <w:jc w:val="both"/>
            </w:pPr>
            <w:r>
              <w:rPr>
                <w:rFonts w:ascii="Times New Roman"/>
                <w:b w:val="false"/>
                <w:i w:val="false"/>
                <w:color w:val="000000"/>
                <w:sz w:val="20"/>
              </w:rPr>
              <w:t>Комитет казначейства Министерства финансов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w:t>
            </w:r>
          </w:p>
          <w:p>
            <w:pPr>
              <w:spacing w:after="20"/>
              <w:ind w:left="20"/>
              <w:jc w:val="both"/>
            </w:pPr>
            <w:r>
              <w:rPr>
                <w:rFonts w:ascii="Times New Roman"/>
                <w:b w:val="false"/>
                <w:i w:val="false"/>
                <w:color w:val="000000"/>
                <w:sz w:val="20"/>
              </w:rPr>
              <w:t>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________________________________</w:t>
            </w:r>
          </w:p>
          <w:p>
            <w:pPr>
              <w:spacing w:after="20"/>
              <w:ind w:left="20"/>
              <w:jc w:val="both"/>
            </w:pPr>
            <w:r>
              <w:rPr>
                <w:rFonts w:ascii="Times New Roman"/>
                <w:b w:val="false"/>
                <w:i w:val="false"/>
                <w:color w:val="000000"/>
                <w:sz w:val="20"/>
              </w:rPr>
              <w:t>Фамилия, имя и отчество (при его наличии) руководителя (уполномоченного лица)</w:t>
            </w:r>
          </w:p>
          <w:p>
            <w:pPr>
              <w:spacing w:after="20"/>
              <w:ind w:left="20"/>
              <w:jc w:val="both"/>
            </w:pPr>
            <w:r>
              <w:rPr>
                <w:rFonts w:ascii="Times New Roman"/>
                <w:b w:val="false"/>
                <w:i w:val="false"/>
                <w:color w:val="000000"/>
                <w:sz w:val="20"/>
              </w:rPr>
              <w:t>Подпись ____________</w:t>
            </w:r>
          </w:p>
          <w:p>
            <w:pPr>
              <w:spacing w:after="20"/>
              <w:ind w:left="20"/>
              <w:jc w:val="both"/>
            </w:pPr>
            <w:r>
              <w:rPr>
                <w:rFonts w:ascii="Times New Roman"/>
                <w:b w:val="false"/>
                <w:i w:val="false"/>
                <w:color w:val="000000"/>
                <w:sz w:val="20"/>
              </w:rPr>
              <w:t>______________________ ________________________________</w:t>
            </w:r>
          </w:p>
          <w:p>
            <w:pPr>
              <w:spacing w:after="20"/>
              <w:ind w:left="20"/>
              <w:jc w:val="both"/>
            </w:pPr>
            <w:r>
              <w:rPr>
                <w:rFonts w:ascii="Times New Roman"/>
                <w:b w:val="false"/>
                <w:i w:val="false"/>
                <w:color w:val="000000"/>
                <w:sz w:val="20"/>
              </w:rPr>
              <w:t>Фамилия, имя и отчество (при его наличии) главного бухгалтера (уполномоченного лица)</w:t>
            </w:r>
          </w:p>
          <w:p>
            <w:pPr>
              <w:spacing w:after="20"/>
              <w:ind w:left="20"/>
              <w:jc w:val="both"/>
            </w:pPr>
            <w:r>
              <w:rPr>
                <w:rFonts w:ascii="Times New Roman"/>
                <w:b w:val="false"/>
                <w:i w:val="false"/>
                <w:color w:val="000000"/>
                <w:sz w:val="20"/>
              </w:rPr>
              <w:t>Подпись____________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(для пенсионных взносов)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Нерезидент ☐</w:t>
                  </w:r>
                </w:p>
              </w:tc>
            </w:tr>
          </w:tbl>
          <w:p/>
          <w:bookmarkStart w:name="z189" w:id="129"/>
          <w:p>
            <w:pPr>
              <w:spacing w:after="20"/>
              <w:ind w:left="20"/>
              <w:jc w:val="both"/>
            </w:pPr>
            <w:r>
              <w:rPr>
                <w:rFonts w:ascii="Times New Roman"/>
                <w:b w:val="false"/>
                <w:i w:val="false"/>
                <w:color w:val="000000"/>
                <w:sz w:val="20"/>
              </w:rPr>
              <w:t>
Отправитель денег________________________________ Страна резидентства</w:t>
            </w:r>
          </w:p>
          <w:bookmarkEnd w:id="129"/>
          <w:p>
            <w:pPr>
              <w:spacing w:after="20"/>
              <w:ind w:left="20"/>
              <w:jc w:val="both"/>
            </w:pPr>
            <w:r>
              <w:rPr>
                <w:rFonts w:ascii="Times New Roman"/>
                <w:b w:val="false"/>
                <w:i w:val="false"/>
                <w:color w:val="000000"/>
                <w:sz w:val="20"/>
              </w:rPr>
              <w:t>ИИН (БИН) _____________________________________________________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_________________________________</w:t>
            </w:r>
          </w:p>
          <w:p>
            <w:pPr>
              <w:spacing w:after="20"/>
              <w:ind w:left="20"/>
              <w:jc w:val="both"/>
            </w:pP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личность_______________________</w:t>
            </w:r>
          </w:p>
          <w:p>
            <w:pPr>
              <w:spacing w:after="20"/>
              <w:ind w:left="20"/>
              <w:jc w:val="both"/>
            </w:pPr>
            <w:r>
              <w:rPr>
                <w:rFonts w:ascii="Times New Roman"/>
                <w:b w:val="false"/>
                <w:i w:val="false"/>
                <w:color w:val="000000"/>
                <w:sz w:val="20"/>
              </w:rPr>
              <w:t>Бенефициар _____________________________________________________</w:t>
            </w:r>
          </w:p>
          <w:p>
            <w:pPr>
              <w:spacing w:after="20"/>
              <w:ind w:left="20"/>
              <w:jc w:val="both"/>
            </w:pPr>
            <w:r>
              <w:rPr>
                <w:rFonts w:ascii="Times New Roman"/>
                <w:b w:val="false"/>
                <w:i w:val="false"/>
                <w:color w:val="000000"/>
                <w:sz w:val="20"/>
              </w:rPr>
              <w:t>БИН ________________________ ИИК 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________________________________</w:t>
            </w:r>
          </w:p>
          <w:p>
            <w:pPr>
              <w:spacing w:after="20"/>
              <w:ind w:left="20"/>
              <w:jc w:val="both"/>
            </w:pPr>
            <w:r>
              <w:rPr>
                <w:rFonts w:ascii="Times New Roman"/>
                <w:b w:val="false"/>
                <w:i w:val="false"/>
                <w:color w:val="000000"/>
                <w:sz w:val="20"/>
              </w:rPr>
              <w:t>БИК ___________________________________________________________</w:t>
            </w:r>
          </w:p>
          <w:p>
            <w:pPr>
              <w:spacing w:after="20"/>
              <w:ind w:left="20"/>
              <w:jc w:val="both"/>
            </w:pPr>
            <w:r>
              <w:rPr>
                <w:rFonts w:ascii="Times New Roman"/>
                <w:b w:val="false"/>
                <w:i w:val="false"/>
                <w:color w:val="000000"/>
                <w:sz w:val="20"/>
              </w:rPr>
              <w:t>Фактический (конечный) бенефициар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ИТОГО:</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 _____________________________________</w:t>
            </w:r>
          </w:p>
          <w:p>
            <w:pPr>
              <w:spacing w:after="20"/>
              <w:ind w:left="20"/>
              <w:jc w:val="both"/>
            </w:pPr>
            <w:r>
              <w:rPr>
                <w:rFonts w:ascii="Times New Roman"/>
                <w:b w:val="false"/>
                <w:i w:val="false"/>
                <w:color w:val="000000"/>
                <w:sz w:val="20"/>
              </w:rPr>
              <w:t>Дата ____________________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отправителя денег ______________________________</w:t>
            </w:r>
          </w:p>
          <w:p>
            <w:pPr>
              <w:spacing w:after="20"/>
              <w:ind w:left="20"/>
              <w:jc w:val="both"/>
            </w:pPr>
            <w:r>
              <w:rPr>
                <w:rFonts w:ascii="Times New Roman"/>
                <w:b w:val="false"/>
                <w:i w:val="false"/>
                <w:color w:val="000000"/>
                <w:sz w:val="20"/>
              </w:rPr>
              <w:t>Подпись _______________</w:t>
            </w:r>
          </w:p>
          <w:p>
            <w:pPr>
              <w:spacing w:after="20"/>
              <w:ind w:left="20"/>
              <w:jc w:val="both"/>
            </w:pPr>
            <w:r>
              <w:rPr>
                <w:rFonts w:ascii="Times New Roman"/>
                <w:b w:val="false"/>
                <w:i w:val="false"/>
                <w:color w:val="000000"/>
                <w:sz w:val="20"/>
              </w:rPr>
              <w:t>Дата _______________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w:t>
                  </w:r>
                </w:p>
                <w:p>
                  <w:pPr>
                    <w:spacing w:after="20"/>
                    <w:ind w:left="20"/>
                    <w:jc w:val="both"/>
                  </w:pPr>
                  <w:r>
                    <w:rPr>
                      <w:rFonts w:ascii="Times New Roman"/>
                      <w:b w:val="false"/>
                      <w:i w:val="false"/>
                      <w:color w:val="000000"/>
                      <w:sz w:val="20"/>
                    </w:rPr>
                    <w:t>(для пенсионных взносов)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0"/>
                <w:p>
                  <w:pPr>
                    <w:spacing w:after="20"/>
                    <w:ind w:left="20"/>
                    <w:jc w:val="both"/>
                  </w:pPr>
                  <w:r>
                    <w:rPr>
                      <w:rFonts w:ascii="Times New Roman"/>
                      <w:b w:val="false"/>
                      <w:i w:val="false"/>
                      <w:color w:val="000000"/>
                      <w:sz w:val="20"/>
                    </w:rPr>
                    <w:t>
Резидент☐</w:t>
                  </w:r>
                </w:p>
                <w:bookmarkEnd w:id="130"/>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Отправитель денег____________________________________</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ИИН (БИН) _________________________________________</w:t>
            </w:r>
          </w:p>
          <w:p>
            <w:pPr>
              <w:spacing w:after="20"/>
              <w:ind w:left="20"/>
              <w:jc w:val="both"/>
            </w:pPr>
            <w:r>
              <w:rPr>
                <w:rFonts w:ascii="Times New Roman"/>
                <w:b w:val="false"/>
                <w:i w:val="false"/>
                <w:color w:val="000000"/>
                <w:sz w:val="20"/>
              </w:rPr>
              <w:t>Адрес отправителя денег и телефон 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Данные документа, удостоверяющие личность</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Бенефициар _________________________________________</w:t>
            </w:r>
          </w:p>
          <w:p>
            <w:pPr>
              <w:spacing w:after="20"/>
              <w:ind w:left="20"/>
              <w:jc w:val="both"/>
            </w:pPr>
            <w:r>
              <w:rPr>
                <w:rFonts w:ascii="Times New Roman"/>
                <w:b w:val="false"/>
                <w:i w:val="false"/>
                <w:color w:val="000000"/>
                <w:sz w:val="20"/>
              </w:rPr>
              <w:t>БИН _____________________ ИИК 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___________________________________</w:t>
            </w:r>
          </w:p>
          <w:p>
            <w:pPr>
              <w:spacing w:after="20"/>
              <w:ind w:left="20"/>
              <w:jc w:val="both"/>
            </w:pPr>
            <w:r>
              <w:rPr>
                <w:rFonts w:ascii="Times New Roman"/>
                <w:b w:val="false"/>
                <w:i w:val="false"/>
                <w:color w:val="000000"/>
                <w:sz w:val="20"/>
              </w:rPr>
              <w:t>БИК 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Итого: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 работодателя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Фамилия, имя и отчество (при его наличии) отправителя денег ___________________________</w:t>
            </w:r>
          </w:p>
          <w:p>
            <w:pPr>
              <w:spacing w:after="20"/>
              <w:ind w:left="20"/>
              <w:jc w:val="both"/>
            </w:pPr>
            <w:r>
              <w:rPr>
                <w:rFonts w:ascii="Times New Roman"/>
                <w:b w:val="false"/>
                <w:i w:val="false"/>
                <w:color w:val="000000"/>
                <w:sz w:val="20"/>
              </w:rPr>
              <w:t>Подпись ___________</w:t>
            </w:r>
          </w:p>
          <w:p>
            <w:pPr>
              <w:spacing w:after="20"/>
              <w:ind w:left="20"/>
              <w:jc w:val="both"/>
            </w:pPr>
            <w:r>
              <w:rPr>
                <w:rFonts w:ascii="Times New Roman"/>
                <w:b w:val="false"/>
                <w:i w:val="false"/>
                <w:color w:val="000000"/>
                <w:sz w:val="20"/>
              </w:rPr>
              <w:t>Дата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w:t>
            </w:r>
          </w:p>
          <w:p>
            <w:pPr>
              <w:spacing w:after="20"/>
              <w:ind w:left="20"/>
              <w:jc w:val="both"/>
            </w:pPr>
            <w:r>
              <w:rPr>
                <w:rFonts w:ascii="Times New Roman"/>
                <w:b w:val="false"/>
                <w:i w:val="false"/>
                <w:color w:val="000000"/>
                <w:sz w:val="20"/>
              </w:rPr>
              <w:t>(для социальных отчислений в Государственный фонд социального страхования,</w:t>
            </w:r>
          </w:p>
          <w:p>
            <w:pPr>
              <w:spacing w:after="20"/>
              <w:ind w:left="20"/>
              <w:jc w:val="both"/>
            </w:pPr>
            <w:r>
              <w:rPr>
                <w:rFonts w:ascii="Times New Roman"/>
                <w:b w:val="false"/>
                <w:i w:val="false"/>
                <w:color w:val="000000"/>
                <w:sz w:val="20"/>
              </w:rPr>
              <w:t>отчислений и (или) взносов в фонд социального медицинского страхования</w:t>
            </w:r>
          </w:p>
          <w:p>
            <w:pPr>
              <w:spacing w:after="20"/>
              <w:ind w:left="20"/>
              <w:jc w:val="both"/>
            </w:pPr>
            <w:r>
              <w:rPr>
                <w:rFonts w:ascii="Times New Roman"/>
                <w:b w:val="false"/>
                <w:i w:val="false"/>
                <w:color w:val="000000"/>
                <w:sz w:val="20"/>
              </w:rPr>
              <w:t>и единого платежа в некоммерческое акционерное общество "Государственная</w:t>
            </w:r>
          </w:p>
          <w:p>
            <w:pPr>
              <w:spacing w:after="20"/>
              <w:ind w:left="20"/>
              <w:jc w:val="both"/>
            </w:pPr>
            <w:r>
              <w:rPr>
                <w:rFonts w:ascii="Times New Roman"/>
                <w:b w:val="false"/>
                <w:i w:val="false"/>
                <w:color w:val="000000"/>
                <w:sz w:val="20"/>
              </w:rPr>
              <w:t>корпорация "Правительство для граждан")</w:t>
            </w:r>
          </w:p>
          <w:p>
            <w:pPr>
              <w:spacing w:after="20"/>
              <w:ind w:left="20"/>
              <w:jc w:val="both"/>
            </w:pPr>
            <w:r>
              <w:rPr>
                <w:rFonts w:ascii="Times New Roman"/>
                <w:b w:val="false"/>
                <w:i w:val="false"/>
                <w:color w:val="000000"/>
                <w:sz w:val="20"/>
              </w:rPr>
              <w:t>Резидент ☐</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Отправитель денег Страна резидентства __________________________________</w:t>
            </w:r>
          </w:p>
          <w:p>
            <w:pPr>
              <w:spacing w:after="20"/>
              <w:ind w:left="20"/>
              <w:jc w:val="both"/>
            </w:pPr>
            <w:r>
              <w:rPr>
                <w:rFonts w:ascii="Times New Roman"/>
                <w:b w:val="false"/>
                <w:i w:val="false"/>
                <w:color w:val="000000"/>
                <w:sz w:val="20"/>
              </w:rPr>
              <w:t>ИИН (БИН) __________________________________________________________</w:t>
            </w:r>
          </w:p>
          <w:p>
            <w:pPr>
              <w:spacing w:after="20"/>
              <w:ind w:left="20"/>
              <w:jc w:val="both"/>
            </w:pPr>
            <w:r>
              <w:rPr>
                <w:rFonts w:ascii="Times New Roman"/>
                <w:b w:val="false"/>
                <w:i w:val="false"/>
                <w:color w:val="000000"/>
                <w:sz w:val="20"/>
              </w:rPr>
              <w:t>Адрес и телефон отправителя денег ______________________________________</w:t>
            </w:r>
          </w:p>
          <w:p>
            <w:pPr>
              <w:spacing w:after="20"/>
              <w:ind w:left="20"/>
              <w:jc w:val="both"/>
            </w:pP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Данные документа, удостоверяющего личность_____________________________</w:t>
            </w:r>
          </w:p>
          <w:p>
            <w:pPr>
              <w:spacing w:after="20"/>
              <w:ind w:left="20"/>
              <w:jc w:val="both"/>
            </w:pPr>
            <w:r>
              <w:rPr>
                <w:rFonts w:ascii="Times New Roman"/>
                <w:b w:val="false"/>
                <w:i w:val="false"/>
                <w:color w:val="000000"/>
                <w:sz w:val="20"/>
              </w:rPr>
              <w:t>Бенефициар НАО "Государственная корпорация "Правительство для граждан"</w:t>
            </w:r>
          </w:p>
          <w:p>
            <w:pPr>
              <w:spacing w:after="20"/>
              <w:ind w:left="20"/>
              <w:jc w:val="both"/>
            </w:pPr>
            <w:r>
              <w:rPr>
                <w:rFonts w:ascii="Times New Roman"/>
                <w:b w:val="false"/>
                <w:i w:val="false"/>
                <w:color w:val="000000"/>
                <w:sz w:val="20"/>
              </w:rPr>
              <w:t>БИН _________________________________________________________________</w:t>
            </w:r>
          </w:p>
          <w:p>
            <w:pPr>
              <w:spacing w:after="20"/>
              <w:ind w:left="20"/>
              <w:jc w:val="both"/>
            </w:pPr>
            <w:r>
              <w:rPr>
                <w:rFonts w:ascii="Times New Roman"/>
                <w:b w:val="false"/>
                <w:i w:val="false"/>
                <w:color w:val="000000"/>
                <w:sz w:val="20"/>
              </w:rPr>
              <w:t>ИИК _________________________________________________________________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w:t>
            </w:r>
          </w:p>
          <w:p>
            <w:pPr>
              <w:spacing w:after="20"/>
              <w:ind w:left="20"/>
              <w:jc w:val="both"/>
            </w:pPr>
            <w:r>
              <w:rPr>
                <w:rFonts w:ascii="Times New Roman"/>
                <w:b w:val="false"/>
                <w:i w:val="false"/>
                <w:color w:val="000000"/>
                <w:sz w:val="20"/>
              </w:rPr>
              <w:t>______________________________________________________________________</w:t>
            </w:r>
          </w:p>
          <w:p>
            <w:pPr>
              <w:spacing w:after="20"/>
              <w:ind w:left="20"/>
              <w:jc w:val="both"/>
            </w:pPr>
            <w:r>
              <w:rPr>
                <w:rFonts w:ascii="Times New Roman"/>
                <w:b w:val="false"/>
                <w:i w:val="false"/>
                <w:color w:val="000000"/>
                <w:sz w:val="20"/>
              </w:rPr>
              <w:t>БИК__________________________________________________________________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платежа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платеж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единого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прописью): _________________________________</w:t>
                  </w:r>
                </w:p>
                <w:p>
                  <w:pPr>
                    <w:spacing w:after="20"/>
                    <w:ind w:left="20"/>
                    <w:jc w:val="both"/>
                  </w:pPr>
                  <w:r>
                    <w:rPr>
                      <w:rFonts w:ascii="Times New Roman"/>
                      <w:b w:val="false"/>
                      <w:i w:val="false"/>
                      <w:color w:val="000000"/>
                      <w:sz w:val="20"/>
                    </w:rPr>
                    <w:t>Дата ___________________</w:t>
                  </w:r>
                </w:p>
              </w:tc>
            </w:tr>
          </w:tbl>
          <w:p/>
          <w:p>
            <w:pPr>
              <w:spacing w:after="20"/>
              <w:ind w:left="20"/>
              <w:jc w:val="both"/>
            </w:pPr>
            <w:r>
              <w:rPr>
                <w:rFonts w:ascii="Times New Roman"/>
                <w:b w:val="false"/>
                <w:i w:val="false"/>
                <w:color w:val="000000"/>
                <w:sz w:val="20"/>
              </w:rPr>
              <w:t>
Фамилия, имя и отчество (при его наличии) отправителя денег</w:t>
            </w:r>
          </w:p>
          <w:p>
            <w:pPr>
              <w:spacing w:after="20"/>
              <w:ind w:left="20"/>
              <w:jc w:val="both"/>
            </w:pPr>
            <w:r>
              <w:rPr>
                <w:rFonts w:ascii="Times New Roman"/>
                <w:b w:val="false"/>
                <w:i w:val="false"/>
                <w:color w:val="000000"/>
                <w:sz w:val="20"/>
              </w:rPr>
              <w:t>_________________________ Подпись __________</w:t>
            </w:r>
          </w:p>
          <w:p>
            <w:pPr>
              <w:spacing w:after="20"/>
              <w:ind w:left="20"/>
              <w:jc w:val="both"/>
            </w:pPr>
            <w:r>
              <w:rPr>
                <w:rFonts w:ascii="Times New Roman"/>
                <w:b w:val="false"/>
                <w:i w:val="false"/>
                <w:color w:val="000000"/>
                <w:sz w:val="20"/>
              </w:rPr>
              <w:t>Дата _______________</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w:t>
            </w:r>
          </w:p>
          <w:p>
            <w:pPr>
              <w:spacing w:after="20"/>
              <w:ind w:left="20"/>
              <w:jc w:val="both"/>
            </w:pPr>
            <w:r>
              <w:rPr>
                <w:rFonts w:ascii="Times New Roman"/>
                <w:b w:val="false"/>
                <w:i w:val="false"/>
                <w:color w:val="000000"/>
                <w:sz w:val="20"/>
              </w:rPr>
              <w:t>(для социальных отчислений в Государственный фонд социального страхования,</w:t>
            </w:r>
          </w:p>
          <w:p>
            <w:pPr>
              <w:spacing w:after="20"/>
              <w:ind w:left="20"/>
              <w:jc w:val="both"/>
            </w:pPr>
            <w:r>
              <w:rPr>
                <w:rFonts w:ascii="Times New Roman"/>
                <w:b w:val="false"/>
                <w:i w:val="false"/>
                <w:color w:val="000000"/>
                <w:sz w:val="20"/>
              </w:rPr>
              <w:t>отчислений и (или) взносов в фонд социального медицинского страхования,</w:t>
            </w:r>
          </w:p>
          <w:p>
            <w:pPr>
              <w:spacing w:after="20"/>
              <w:ind w:left="20"/>
              <w:jc w:val="both"/>
            </w:pPr>
            <w:r>
              <w:rPr>
                <w:rFonts w:ascii="Times New Roman"/>
                <w:b w:val="false"/>
                <w:i w:val="false"/>
                <w:color w:val="000000"/>
                <w:sz w:val="20"/>
              </w:rPr>
              <w:t>единого платежа в некоммерческое акционерное общество "Государственная корпорация</w:t>
            </w:r>
          </w:p>
          <w:p>
            <w:pPr>
              <w:spacing w:after="20"/>
              <w:ind w:left="20"/>
              <w:jc w:val="both"/>
            </w:pPr>
            <w:r>
              <w:rPr>
                <w:rFonts w:ascii="Times New Roman"/>
                <w:b w:val="false"/>
                <w:i w:val="false"/>
                <w:color w:val="000000"/>
                <w:sz w:val="20"/>
              </w:rPr>
              <w:t>"Правительство для граждан")</w:t>
            </w:r>
          </w:p>
          <w:p>
            <w:pPr>
              <w:spacing w:after="20"/>
              <w:ind w:left="20"/>
              <w:jc w:val="both"/>
            </w:pPr>
            <w:r>
              <w:rPr>
                <w:rFonts w:ascii="Times New Roman"/>
                <w:b w:val="false"/>
                <w:i w:val="false"/>
                <w:color w:val="000000"/>
                <w:sz w:val="20"/>
              </w:rPr>
              <w:t>Резидент ☐</w:t>
            </w:r>
          </w:p>
          <w:p>
            <w:pPr>
              <w:spacing w:after="20"/>
              <w:ind w:left="20"/>
              <w:jc w:val="both"/>
            </w:pPr>
            <w:r>
              <w:rPr>
                <w:rFonts w:ascii="Times New Roman"/>
                <w:b w:val="false"/>
                <w:i w:val="false"/>
                <w:color w:val="000000"/>
                <w:sz w:val="20"/>
              </w:rPr>
              <w:t>Нерезидент☐</w:t>
            </w:r>
          </w:p>
          <w:p>
            <w:pPr>
              <w:spacing w:after="20"/>
              <w:ind w:left="20"/>
              <w:jc w:val="both"/>
            </w:pPr>
            <w:r>
              <w:rPr>
                <w:rFonts w:ascii="Times New Roman"/>
                <w:b w:val="false"/>
                <w:i w:val="false"/>
                <w:color w:val="000000"/>
                <w:sz w:val="20"/>
              </w:rPr>
              <w:t>Страна резидентства</w:t>
            </w:r>
          </w:p>
          <w:p>
            <w:pPr>
              <w:spacing w:after="20"/>
              <w:ind w:left="20"/>
              <w:jc w:val="both"/>
            </w:pPr>
            <w:r>
              <w:rPr>
                <w:rFonts w:ascii="Times New Roman"/>
                <w:b w:val="false"/>
                <w:i w:val="false"/>
                <w:color w:val="000000"/>
                <w:sz w:val="20"/>
              </w:rPr>
              <w:t>Отправитель денег __________________________________</w:t>
            </w:r>
          </w:p>
          <w:p>
            <w:pPr>
              <w:spacing w:after="20"/>
              <w:ind w:left="20"/>
              <w:jc w:val="both"/>
            </w:pPr>
            <w:r>
              <w:rPr>
                <w:rFonts w:ascii="Times New Roman"/>
                <w:b w:val="false"/>
                <w:i w:val="false"/>
                <w:color w:val="000000"/>
                <w:sz w:val="20"/>
              </w:rPr>
              <w:t>ИИН (БИН) ________________________________________</w:t>
            </w:r>
          </w:p>
          <w:p>
            <w:pPr>
              <w:spacing w:after="20"/>
              <w:ind w:left="20"/>
              <w:jc w:val="both"/>
            </w:pPr>
            <w:r>
              <w:rPr>
                <w:rFonts w:ascii="Times New Roman"/>
                <w:b w:val="false"/>
                <w:i w:val="false"/>
                <w:color w:val="000000"/>
                <w:sz w:val="20"/>
              </w:rPr>
              <w:t>Адрес отправителя денег и телефон ____________________</w:t>
            </w:r>
          </w:p>
          <w:p>
            <w:pPr>
              <w:spacing w:after="20"/>
              <w:ind w:left="20"/>
              <w:jc w:val="both"/>
            </w:pPr>
            <w:r>
              <w:rPr>
                <w:rFonts w:ascii="Times New Roman"/>
                <w:b w:val="false"/>
                <w:i w:val="false"/>
                <w:color w:val="000000"/>
                <w:sz w:val="20"/>
              </w:rPr>
              <w:t>___________________________________________________</w:t>
            </w:r>
          </w:p>
          <w:p>
            <w:pPr>
              <w:spacing w:after="20"/>
              <w:ind w:left="20"/>
              <w:jc w:val="both"/>
            </w:pPr>
            <w:r>
              <w:rPr>
                <w:rFonts w:ascii="Times New Roman"/>
                <w:b w:val="false"/>
                <w:i w:val="false"/>
                <w:color w:val="000000"/>
                <w:sz w:val="20"/>
              </w:rPr>
              <w:t>Данные документа, удостоверяющие личность</w:t>
            </w:r>
          </w:p>
          <w:p>
            <w:pPr>
              <w:spacing w:after="20"/>
              <w:ind w:left="20"/>
              <w:jc w:val="both"/>
            </w:pPr>
            <w:r>
              <w:rPr>
                <w:rFonts w:ascii="Times New Roman"/>
                <w:b w:val="false"/>
                <w:i w:val="false"/>
                <w:color w:val="000000"/>
                <w:sz w:val="20"/>
              </w:rPr>
              <w:t>___________________________________________</w:t>
            </w:r>
          </w:p>
          <w:p>
            <w:pPr>
              <w:spacing w:after="20"/>
              <w:ind w:left="20"/>
              <w:jc w:val="both"/>
            </w:pPr>
            <w:r>
              <w:rPr>
                <w:rFonts w:ascii="Times New Roman"/>
                <w:b w:val="false"/>
                <w:i w:val="false"/>
                <w:color w:val="000000"/>
                <w:sz w:val="20"/>
              </w:rPr>
              <w:t>Бенефициар НАО "Государственная корпорация "Правительство для граждан"</w:t>
            </w:r>
          </w:p>
          <w:p>
            <w:pPr>
              <w:spacing w:after="20"/>
              <w:ind w:left="20"/>
              <w:jc w:val="both"/>
            </w:pPr>
            <w:r>
              <w:rPr>
                <w:rFonts w:ascii="Times New Roman"/>
                <w:b w:val="false"/>
                <w:i w:val="false"/>
                <w:color w:val="000000"/>
                <w:sz w:val="20"/>
              </w:rPr>
              <w:t>БИН _______________________________________________</w:t>
            </w:r>
          </w:p>
          <w:p>
            <w:pPr>
              <w:spacing w:after="20"/>
              <w:ind w:left="20"/>
              <w:jc w:val="both"/>
            </w:pPr>
            <w:r>
              <w:rPr>
                <w:rFonts w:ascii="Times New Roman"/>
                <w:b w:val="false"/>
                <w:i w:val="false"/>
                <w:color w:val="000000"/>
                <w:sz w:val="20"/>
              </w:rPr>
              <w:t>ИИК _______________________________________________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 ____________________________________</w:t>
            </w:r>
          </w:p>
          <w:p>
            <w:pPr>
              <w:spacing w:after="20"/>
              <w:ind w:left="20"/>
              <w:jc w:val="both"/>
            </w:pPr>
            <w:r>
              <w:rPr>
                <w:rFonts w:ascii="Times New Roman"/>
                <w:b w:val="false"/>
                <w:i w:val="false"/>
                <w:color w:val="000000"/>
                <w:sz w:val="20"/>
              </w:rPr>
              <w:t>БИК _______________________________________________________________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(конечный) бенефициар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платежа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социальных отчислений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отчислений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взносов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платеж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за несвоевременное перечисление единого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Фамилия, имя и отчество (при его наличии) отправителя денег ______________________</w:t>
            </w:r>
          </w:p>
          <w:p>
            <w:pPr>
              <w:spacing w:after="20"/>
              <w:ind w:left="20"/>
              <w:jc w:val="both"/>
            </w:pPr>
            <w:r>
              <w:rPr>
                <w:rFonts w:ascii="Times New Roman"/>
                <w:b w:val="false"/>
                <w:i w:val="false"/>
                <w:color w:val="000000"/>
                <w:sz w:val="20"/>
              </w:rPr>
              <w:t>Подпись _______________</w:t>
            </w:r>
          </w:p>
          <w:p>
            <w:pPr>
              <w:spacing w:after="20"/>
              <w:ind w:left="20"/>
              <w:jc w:val="both"/>
            </w:pPr>
            <w:r>
              <w:rPr>
                <w:rFonts w:ascii="Times New Roman"/>
                <w:b w:val="false"/>
                <w:i w:val="false"/>
                <w:color w:val="000000"/>
                <w:sz w:val="20"/>
              </w:rPr>
              <w:t>Дата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банком, филиалом банка-нерезидента</w:t>
            </w:r>
          </w:p>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 ___________ года</w:t>
            </w:r>
          </w:p>
          <w:p>
            <w:pPr>
              <w:spacing w:after="20"/>
              <w:ind w:left="20"/>
              <w:jc w:val="both"/>
            </w:pPr>
          </w:p>
          <w:p>
            <w:pPr>
              <w:spacing w:after="20"/>
              <w:ind w:left="20"/>
              <w:jc w:val="both"/>
            </w:pPr>
            <w:r>
              <w:rPr>
                <w:rFonts w:ascii="Times New Roman"/>
                <w:b w:val="false"/>
                <w:i w:val="false"/>
                <w:color w:val="000000"/>
                <w:sz w:val="20"/>
              </w:rPr>
              <w:t>ремя приема_________________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31"/>
    <w:p>
      <w:pPr>
        <w:spacing w:after="0"/>
        <w:ind w:left="0"/>
        <w:jc w:val="left"/>
      </w:pPr>
      <w:r>
        <w:rPr>
          <w:rFonts w:ascii="Times New Roman"/>
          <w:b/>
          <w:i w:val="false"/>
          <w:color w:val="000000"/>
        </w:rPr>
        <w:t xml:space="preserve"> Платежное требование № _________ "____" __________________ года (дата выписки)</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отправителя денег 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Бенефициар 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 посредник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|КОд______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p>
                  <w:pPr>
                    <w:spacing w:after="20"/>
                    <w:ind w:left="20"/>
                    <w:jc w:val="both"/>
                  </w:pPr>
                  <w:r>
                    <w:rPr>
                      <w:rFonts w:ascii="Times New Roman"/>
                      <w:b w:val="false"/>
                      <w:i w:val="false"/>
                      <w:color w:val="000000"/>
                      <w:sz w:val="20"/>
                    </w:rPr>
                    <w:t>|КБе______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p>
                  <w:pPr>
                    <w:spacing w:after="20"/>
                    <w:ind w:left="20"/>
                    <w:jc w:val="both"/>
                  </w:pPr>
                  <w:r>
                    <w:rPr>
                      <w:rFonts w:ascii="Times New Roman"/>
                      <w:b w:val="false"/>
                      <w:i w:val="false"/>
                      <w:color w:val="000000"/>
                      <w:sz w:val="20"/>
                    </w:rPr>
                    <w:t>резидентства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p>
                <w:p>
                  <w:pPr>
                    <w:spacing w:after="20"/>
                    <w:ind w:left="20"/>
                    <w:jc w:val="both"/>
                  </w:pPr>
                  <w:r>
                    <w:rPr>
                      <w:rFonts w:ascii="Times New Roman"/>
                      <w:b w:val="false"/>
                      <w:i w:val="false"/>
                      <w:color w:val="000000"/>
                      <w:sz w:val="20"/>
                    </w:rPr>
                    <w:t>азначения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bookmarkStart w:name="z199" w:id="132"/>
      <w:r>
        <w:rPr>
          <w:rFonts w:ascii="Times New Roman"/>
          <w:b w:val="false"/>
          <w:i w:val="false"/>
          <w:color w:val="000000"/>
          <w:sz w:val="28"/>
        </w:rPr>
        <w:t>
      Сумма прописью _______________________________________</w:t>
      </w:r>
    </w:p>
    <w:bookmarkEnd w:id="132"/>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Дата получения товара (оказания услуг)</w:t>
      </w:r>
    </w:p>
    <w:p>
      <w:pPr>
        <w:spacing w:after="0"/>
        <w:ind w:left="0"/>
        <w:jc w:val="both"/>
      </w:pPr>
      <w:r>
        <w:rPr>
          <w:rFonts w:ascii="Times New Roman"/>
          <w:b w:val="false"/>
          <w:i w:val="false"/>
          <w:color w:val="000000"/>
          <w:sz w:val="28"/>
        </w:rPr>
        <w:t>"__" ____________ года</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(с указанием наименования, даты и номера договора)</w:t>
      </w:r>
    </w:p>
    <w:p>
      <w:pPr>
        <w:spacing w:after="0"/>
        <w:ind w:left="0"/>
        <w:jc w:val="both"/>
      </w:pPr>
      <w:r>
        <w:rPr>
          <w:rFonts w:ascii="Times New Roman"/>
          <w:b w:val="false"/>
          <w:i w:val="false"/>
          <w:color w:val="000000"/>
          <w:sz w:val="28"/>
        </w:rPr>
        <w:t>Проведено банком, филиалом банком-нерезидента</w:t>
      </w:r>
    </w:p>
    <w:p>
      <w:pPr>
        <w:spacing w:after="0"/>
        <w:ind w:left="0"/>
        <w:jc w:val="both"/>
      </w:pPr>
      <w:r>
        <w:rPr>
          <w:rFonts w:ascii="Times New Roman"/>
          <w:b w:val="false"/>
          <w:i w:val="false"/>
          <w:color w:val="000000"/>
          <w:sz w:val="28"/>
        </w:rPr>
        <w:t>Республики Казахстан отправителя денег</w:t>
      </w:r>
    </w:p>
    <w:p>
      <w:pPr>
        <w:spacing w:after="0"/>
        <w:ind w:left="0"/>
        <w:jc w:val="both"/>
      </w:pPr>
      <w:r>
        <w:rPr>
          <w:rFonts w:ascii="Times New Roman"/>
          <w:b w:val="false"/>
          <w:i w:val="false"/>
          <w:color w:val="000000"/>
          <w:sz w:val="28"/>
        </w:rPr>
        <w:t>"___" ___________________ года</w:t>
      </w:r>
    </w:p>
    <w:p>
      <w:pPr>
        <w:spacing w:after="0"/>
        <w:ind w:left="0"/>
        <w:jc w:val="both"/>
      </w:pPr>
      <w:r>
        <w:rPr>
          <w:rFonts w:ascii="Times New Roman"/>
          <w:b w:val="false"/>
          <w:i w:val="false"/>
          <w:color w:val="000000"/>
          <w:sz w:val="28"/>
        </w:rPr>
        <w:t>(подписи ответственных исполнителей)</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бенефициара</w:t>
      </w:r>
    </w:p>
    <w:p>
      <w:pPr>
        <w:spacing w:after="0"/>
        <w:ind w:left="0"/>
        <w:jc w:val="both"/>
      </w:pPr>
      <w:r>
        <w:rPr>
          <w:rFonts w:ascii="Times New Roman"/>
          <w:b w:val="false"/>
          <w:i w:val="false"/>
          <w:color w:val="000000"/>
          <w:sz w:val="28"/>
        </w:rPr>
        <w:t>(уполномоченного лица)</w:t>
      </w:r>
    </w:p>
    <w:p>
      <w:pPr>
        <w:spacing w:after="0"/>
        <w:ind w:left="0"/>
        <w:jc w:val="both"/>
      </w:pPr>
      <w:r>
        <w:rPr>
          <w:rFonts w:ascii="Times New Roman"/>
          <w:b w:val="false"/>
          <w:i w:val="false"/>
          <w:color w:val="000000"/>
          <w:sz w:val="28"/>
        </w:rPr>
        <w:t>Подпись__________________________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главного бухгалтера бенефициара</w:t>
      </w:r>
    </w:p>
    <w:p>
      <w:pPr>
        <w:spacing w:after="0"/>
        <w:ind w:left="0"/>
        <w:jc w:val="both"/>
      </w:pPr>
      <w:r>
        <w:rPr>
          <w:rFonts w:ascii="Times New Roman"/>
          <w:b w:val="false"/>
          <w:i w:val="false"/>
          <w:color w:val="000000"/>
          <w:sz w:val="28"/>
        </w:rPr>
        <w:t>(уполномоченного лица) _______________________________________________</w:t>
      </w:r>
    </w:p>
    <w:p>
      <w:pPr>
        <w:spacing w:after="0"/>
        <w:ind w:left="0"/>
        <w:jc w:val="both"/>
      </w:pPr>
      <w:r>
        <w:rPr>
          <w:rFonts w:ascii="Times New Roman"/>
          <w:b w:val="false"/>
          <w:i w:val="false"/>
          <w:color w:val="000000"/>
          <w:sz w:val="28"/>
        </w:rPr>
        <w:t>Подпись___________________________________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банка-нерезидента</w:t>
            </w:r>
          </w:p>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 __________ года</w:t>
            </w:r>
          </w:p>
          <w:p>
            <w:pPr>
              <w:spacing w:after="20"/>
              <w:ind w:left="20"/>
              <w:jc w:val="both"/>
            </w:pPr>
            <w:r>
              <w:rPr>
                <w:rFonts w:ascii="Times New Roman"/>
                <w:b w:val="false"/>
                <w:i w:val="false"/>
                <w:color w:val="000000"/>
                <w:sz w:val="20"/>
              </w:rPr>
              <w:t>Время приема 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33"/>
    <w:p>
      <w:pPr>
        <w:spacing w:after="0"/>
        <w:ind w:left="0"/>
        <w:jc w:val="left"/>
      </w:pPr>
      <w:r>
        <w:rPr>
          <w:rFonts w:ascii="Times New Roman"/>
          <w:b/>
          <w:i w:val="false"/>
          <w:color w:val="000000"/>
        </w:rPr>
        <w:t xml:space="preserve"> Инкассовое распоряжение № ______ от "____" _______________________ года (дата выписки)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денег</w:t>
            </w:r>
          </w:p>
          <w:p>
            <w:pPr>
              <w:spacing w:after="20"/>
              <w:ind w:left="20"/>
              <w:jc w:val="both"/>
            </w:pPr>
            <w:r>
              <w:rPr>
                <w:rFonts w:ascii="Times New Roman"/>
                <w:b w:val="false"/>
                <w:i w:val="false"/>
                <w:color w:val="000000"/>
                <w:sz w:val="20"/>
              </w:rPr>
              <w:t>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w:t>
            </w:r>
          </w:p>
          <w:p>
            <w:pPr>
              <w:spacing w:after="20"/>
              <w:ind w:left="20"/>
              <w:jc w:val="both"/>
            </w:pPr>
            <w:r>
              <w:rPr>
                <w:rFonts w:ascii="Times New Roman"/>
                <w:b w:val="false"/>
                <w:i w:val="false"/>
                <w:color w:val="000000"/>
                <w:sz w:val="20"/>
              </w:rPr>
              <w:t>Страна резидентства 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Бенефициар 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бенефициара</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 посредник</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|КОд____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|КБе____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w:t>
                  </w:r>
                </w:p>
                <w:p>
                  <w:pPr>
                    <w:spacing w:after="20"/>
                    <w:ind w:left="20"/>
                    <w:jc w:val="both"/>
                  </w:pPr>
                  <w:r>
                    <w:rPr>
                      <w:rFonts w:ascii="Times New Roman"/>
                      <w:b w:val="false"/>
                      <w:i w:val="false"/>
                      <w:color w:val="000000"/>
                      <w:sz w:val="20"/>
                    </w:rPr>
                    <w:t>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bookmarkStart w:name="z204" w:id="134"/>
      <w:r>
        <w:rPr>
          <w:rFonts w:ascii="Times New Roman"/>
          <w:b w:val="false"/>
          <w:i w:val="false"/>
          <w:color w:val="000000"/>
          <w:sz w:val="28"/>
        </w:rPr>
        <w:t>
      Сумма прописью _________________________________________________</w:t>
      </w:r>
    </w:p>
    <w:bookmarkEnd w:id="134"/>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Назначение платежа 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обязательной ссылкой на законодательный акт, в соответствии с которым производится изъятие денег)</w:t>
      </w:r>
    </w:p>
    <w:p>
      <w:pPr>
        <w:spacing w:after="0"/>
        <w:ind w:left="0"/>
        <w:jc w:val="both"/>
      </w:pPr>
      <w:r>
        <w:rPr>
          <w:rFonts w:ascii="Times New Roman"/>
          <w:b w:val="false"/>
          <w:i w:val="false"/>
          <w:color w:val="000000"/>
          <w:sz w:val="28"/>
        </w:rPr>
        <w:t>Проведено банком, филиалом банка-нерезидента Республики Казахстан отправителя денег</w:t>
      </w:r>
    </w:p>
    <w:p>
      <w:pPr>
        <w:spacing w:after="0"/>
        <w:ind w:left="0"/>
        <w:jc w:val="both"/>
      </w:pPr>
      <w:r>
        <w:rPr>
          <w:rFonts w:ascii="Times New Roman"/>
          <w:b w:val="false"/>
          <w:i w:val="false"/>
          <w:color w:val="000000"/>
          <w:sz w:val="28"/>
        </w:rPr>
        <w:t>"_____" ____________________ г.</w:t>
      </w:r>
    </w:p>
    <w:p>
      <w:pPr>
        <w:spacing w:after="0"/>
        <w:ind w:left="0"/>
        <w:jc w:val="both"/>
      </w:pPr>
      <w:r>
        <w:rPr>
          <w:rFonts w:ascii="Times New Roman"/>
          <w:b w:val="false"/>
          <w:i w:val="false"/>
          <w:color w:val="000000"/>
          <w:sz w:val="28"/>
        </w:rPr>
        <w:t>Фамилия, имя и отчество (при его наличии) уполномоченного лица (судебного исполнителя)</w:t>
      </w:r>
    </w:p>
    <w:p>
      <w:pPr>
        <w:spacing w:after="0"/>
        <w:ind w:left="0"/>
        <w:jc w:val="both"/>
      </w:pPr>
      <w:r>
        <w:rPr>
          <w:rFonts w:ascii="Times New Roman"/>
          <w:b w:val="false"/>
          <w:i w:val="false"/>
          <w:color w:val="000000"/>
          <w:sz w:val="28"/>
        </w:rPr>
        <w:t>Подпись _________________________</w:t>
      </w:r>
    </w:p>
    <w:p>
      <w:pPr>
        <w:spacing w:after="0"/>
        <w:ind w:left="0"/>
        <w:jc w:val="both"/>
      </w:pPr>
      <w:r>
        <w:rPr>
          <w:rFonts w:ascii="Times New Roman"/>
          <w:b w:val="false"/>
          <w:i w:val="false"/>
          <w:color w:val="000000"/>
          <w:sz w:val="28"/>
        </w:rPr>
        <w:t>Оборотная сторона</w:t>
      </w:r>
    </w:p>
    <w:bookmarkStart w:name="z205" w:id="135"/>
    <w:p>
      <w:pPr>
        <w:spacing w:after="0"/>
        <w:ind w:left="0"/>
        <w:jc w:val="left"/>
      </w:pPr>
      <w:r>
        <w:rPr>
          <w:rFonts w:ascii="Times New Roman"/>
          <w:b/>
          <w:i w:val="false"/>
          <w:color w:val="000000"/>
        </w:rPr>
        <w:t xml:space="preserve"> Сведения о частичной оплате инкассового распоряжения</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инкассового распоряжения на сумму частичной 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банка-нерезидента</w:t>
            </w:r>
          </w:p>
          <w:p>
            <w:pPr>
              <w:spacing w:after="20"/>
              <w:ind w:left="20"/>
              <w:jc w:val="both"/>
            </w:pPr>
            <w:r>
              <w:rPr>
                <w:rFonts w:ascii="Times New Roman"/>
                <w:b w:val="false"/>
                <w:i w:val="false"/>
                <w:color w:val="000000"/>
                <w:sz w:val="20"/>
              </w:rPr>
              <w:t>Республики Казахстан отправителя денег "__" __________ года</w:t>
            </w:r>
          </w:p>
          <w:p>
            <w:pPr>
              <w:spacing w:after="20"/>
              <w:ind w:left="20"/>
              <w:jc w:val="both"/>
            </w:pPr>
            <w:r>
              <w:rPr>
                <w:rFonts w:ascii="Times New Roman"/>
                <w:b w:val="false"/>
                <w:i w:val="false"/>
                <w:color w:val="000000"/>
                <w:sz w:val="20"/>
              </w:rPr>
              <w:t>Время приема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136"/>
    <w:p>
      <w:pPr>
        <w:spacing w:after="0"/>
        <w:ind w:left="0"/>
        <w:jc w:val="left"/>
      </w:pPr>
      <w:r>
        <w:rPr>
          <w:rFonts w:ascii="Times New Roman"/>
          <w:b/>
          <w:i w:val="false"/>
          <w:color w:val="000000"/>
        </w:rPr>
        <w:t xml:space="preserve"> Инкассовое распоряжение № ___________ органа государственных доходов от "____" _____________ года (дата выписки)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7"/>
          <w:p>
            <w:pPr>
              <w:spacing w:after="20"/>
              <w:ind w:left="20"/>
              <w:jc w:val="both"/>
            </w:pPr>
            <w:r>
              <w:rPr>
                <w:rFonts w:ascii="Times New Roman"/>
                <w:b w:val="false"/>
                <w:i w:val="false"/>
                <w:color w:val="000000"/>
                <w:sz w:val="20"/>
              </w:rPr>
              <w:t>
Фактический плательщик</w:t>
            </w:r>
          </w:p>
          <w:bookmarkEnd w:id="137"/>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w:t>
            </w:r>
          </w:p>
          <w:p>
            <w:pPr>
              <w:spacing w:after="20"/>
              <w:ind w:left="20"/>
              <w:jc w:val="both"/>
            </w:pPr>
            <w:r>
              <w:rPr>
                <w:rFonts w:ascii="Times New Roman"/>
                <w:b w:val="false"/>
                <w:i w:val="false"/>
                <w:color w:val="000000"/>
                <w:sz w:val="20"/>
              </w:rPr>
              <w:t>Отправитель денег 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w:t>
            </w:r>
          </w:p>
          <w:p>
            <w:pPr>
              <w:spacing w:after="20"/>
              <w:ind w:left="20"/>
              <w:jc w:val="both"/>
            </w:pPr>
            <w:r>
              <w:rPr>
                <w:rFonts w:ascii="Times New Roman"/>
                <w:b w:val="false"/>
                <w:i w:val="false"/>
                <w:color w:val="000000"/>
                <w:sz w:val="20"/>
              </w:rPr>
              <w:t>Страна резидентства 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xml:space="preserve">Банк, филиал банка-нерезидента Республики </w:t>
            </w:r>
          </w:p>
          <w:p>
            <w:pPr>
              <w:spacing w:after="20"/>
              <w:ind w:left="20"/>
              <w:jc w:val="both"/>
            </w:pPr>
            <w:r>
              <w:rPr>
                <w:rFonts w:ascii="Times New Roman"/>
                <w:b w:val="false"/>
                <w:i w:val="false"/>
                <w:color w:val="000000"/>
                <w:sz w:val="20"/>
              </w:rPr>
              <w:t xml:space="preserve">Казахстан отправителя денег </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Бенефициар ___________________________________</w:t>
            </w:r>
          </w:p>
          <w:p>
            <w:pPr>
              <w:spacing w:after="20"/>
              <w:ind w:left="20"/>
              <w:jc w:val="both"/>
            </w:pPr>
            <w:r>
              <w:rPr>
                <w:rFonts w:ascii="Times New Roman"/>
                <w:b w:val="false"/>
                <w:i w:val="false"/>
                <w:color w:val="000000"/>
                <w:sz w:val="20"/>
              </w:rPr>
              <w:t xml:space="preserve"> (наименование)</w:t>
            </w:r>
          </w:p>
          <w:p>
            <w:pPr>
              <w:spacing w:after="20"/>
              <w:ind w:left="20"/>
              <w:jc w:val="both"/>
            </w:pPr>
            <w:r>
              <w:rPr>
                <w:rFonts w:ascii="Times New Roman"/>
                <w:b w:val="false"/>
                <w:i w:val="false"/>
                <w:color w:val="000000"/>
                <w:sz w:val="20"/>
              </w:rPr>
              <w:t>ИИН (БИН)____________________________________</w:t>
            </w:r>
          </w:p>
          <w:p>
            <w:pPr>
              <w:spacing w:after="20"/>
              <w:ind w:left="20"/>
              <w:jc w:val="both"/>
            </w:pPr>
            <w:r>
              <w:rPr>
                <w:rFonts w:ascii="Times New Roman"/>
                <w:b w:val="false"/>
                <w:i w:val="false"/>
                <w:color w:val="000000"/>
                <w:sz w:val="20"/>
              </w:rPr>
              <w:t xml:space="preserve">Банк, филиал банка-нерезидента Республики </w:t>
            </w:r>
          </w:p>
          <w:p>
            <w:pPr>
              <w:spacing w:after="20"/>
              <w:ind w:left="20"/>
              <w:jc w:val="both"/>
            </w:pPr>
            <w:r>
              <w:rPr>
                <w:rFonts w:ascii="Times New Roman"/>
                <w:b w:val="false"/>
                <w:i w:val="false"/>
                <w:color w:val="000000"/>
                <w:sz w:val="20"/>
              </w:rPr>
              <w:t xml:space="preserve">Казахстан бенефициара </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Казахстан-посредник</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|КОд______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|КБе______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bookmarkStart w:name="z211" w:id="138"/>
      <w:r>
        <w:rPr>
          <w:rFonts w:ascii="Times New Roman"/>
          <w:b w:val="false"/>
          <w:i w:val="false"/>
          <w:color w:val="000000"/>
          <w:sz w:val="28"/>
        </w:rPr>
        <w:t>
      Сумма прописью __________________________________________________</w:t>
      </w:r>
    </w:p>
    <w:bookmarkEnd w:id="13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Назначение платежа________________________________________________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обязательной ссылкой на законодательный акт,</w:t>
      </w:r>
    </w:p>
    <w:p>
      <w:pPr>
        <w:spacing w:after="0"/>
        <w:ind w:left="0"/>
        <w:jc w:val="both"/>
      </w:pPr>
      <w:r>
        <w:rPr>
          <w:rFonts w:ascii="Times New Roman"/>
          <w:b w:val="false"/>
          <w:i w:val="false"/>
          <w:color w:val="000000"/>
          <w:sz w:val="28"/>
        </w:rPr>
        <w:t>в соответствии с которым производится изъятие денег)</w:t>
      </w:r>
    </w:p>
    <w:p>
      <w:pPr>
        <w:spacing w:after="0"/>
        <w:ind w:left="0"/>
        <w:jc w:val="both"/>
      </w:pPr>
      <w:r>
        <w:rPr>
          <w:rFonts w:ascii="Times New Roman"/>
          <w:b w:val="false"/>
          <w:i w:val="false"/>
          <w:color w:val="000000"/>
          <w:sz w:val="28"/>
        </w:rPr>
        <w:t>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срок налога</w:t>
            </w:r>
          </w:p>
          <w:p>
            <w:pPr>
              <w:spacing w:after="20"/>
              <w:ind w:left="20"/>
              <w:jc w:val="both"/>
            </w:pPr>
            <w:r>
              <w:rPr>
                <w:rFonts w:ascii="Times New Roman"/>
                <w:b w:val="false"/>
                <w:i w:val="false"/>
                <w:color w:val="000000"/>
                <w:sz w:val="20"/>
              </w:rPr>
              <w:t>(платежа)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both"/>
      </w:pPr>
      <w:bookmarkStart w:name="z212" w:id="139"/>
      <w:r>
        <w:rPr>
          <w:rFonts w:ascii="Times New Roman"/>
          <w:b w:val="false"/>
          <w:i w:val="false"/>
          <w:color w:val="000000"/>
          <w:sz w:val="28"/>
        </w:rPr>
        <w:t>
      Проведено банком, филиалом банка-нерезидента Республики Казахстан отправителя денег</w:t>
      </w:r>
    </w:p>
    <w:bookmarkEnd w:id="139"/>
    <w:p>
      <w:pPr>
        <w:spacing w:after="0"/>
        <w:ind w:left="0"/>
        <w:jc w:val="both"/>
      </w:pPr>
      <w:r>
        <w:rPr>
          <w:rFonts w:ascii="Times New Roman"/>
          <w:b w:val="false"/>
          <w:i w:val="false"/>
          <w:color w:val="000000"/>
          <w:sz w:val="28"/>
        </w:rPr>
        <w:t>"_____" _____________________ года ________________________________</w:t>
      </w:r>
    </w:p>
    <w:p>
      <w:pPr>
        <w:spacing w:after="0"/>
        <w:ind w:left="0"/>
        <w:jc w:val="both"/>
      </w:pPr>
      <w:r>
        <w:rPr>
          <w:rFonts w:ascii="Times New Roman"/>
          <w:b w:val="false"/>
          <w:i w:val="false"/>
          <w:color w:val="000000"/>
          <w:sz w:val="28"/>
        </w:rPr>
        <w:t>(подписи ответственных исполнителей)</w:t>
      </w:r>
    </w:p>
    <w:p>
      <w:pPr>
        <w:spacing w:after="0"/>
        <w:ind w:left="0"/>
        <w:jc w:val="both"/>
      </w:pPr>
      <w:r>
        <w:rPr>
          <w:rFonts w:ascii="Times New Roman"/>
          <w:b w:val="false"/>
          <w:i w:val="false"/>
          <w:color w:val="000000"/>
          <w:sz w:val="28"/>
        </w:rPr>
        <w:t>Фамилия, имя и отчество уполномоченного лица</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подпись 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______________________________</w:t>
            </w:r>
          </w:p>
          <w:p>
            <w:pPr>
              <w:spacing w:after="20"/>
              <w:ind w:left="20"/>
              <w:jc w:val="both"/>
            </w:pPr>
            <w:r>
              <w:rPr>
                <w:rFonts w:ascii="Times New Roman"/>
                <w:b w:val="false"/>
                <w:i w:val="false"/>
                <w:color w:val="000000"/>
                <w:sz w:val="20"/>
              </w:rPr>
              <w:t>подпись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bookmarkStart w:name="z213" w:id="140"/>
    <w:p>
      <w:pPr>
        <w:spacing w:after="0"/>
        <w:ind w:left="0"/>
        <w:jc w:val="left"/>
      </w:pPr>
      <w:r>
        <w:rPr>
          <w:rFonts w:ascii="Times New Roman"/>
          <w:b/>
          <w:i w:val="false"/>
          <w:color w:val="000000"/>
        </w:rPr>
        <w:t xml:space="preserve"> Сведения о частичной оплате инкассового распоряжения</w:t>
      </w:r>
      <w:r>
        <w:br/>
      </w:r>
      <w:r>
        <w:rPr>
          <w:rFonts w:ascii="Times New Roman"/>
          <w:b/>
          <w:i w:val="false"/>
          <w:color w:val="000000"/>
        </w:rPr>
        <w:t>(только для инкассовых распоряжений органа государственных доходов)</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инкассового распоряжения на сумму частичной 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банка-нерезидента</w:t>
            </w:r>
          </w:p>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 ___ года</w:t>
            </w:r>
          </w:p>
          <w:p>
            <w:pPr>
              <w:spacing w:after="20"/>
              <w:ind w:left="20"/>
              <w:jc w:val="both"/>
            </w:pPr>
            <w:r>
              <w:rPr>
                <w:rFonts w:ascii="Times New Roman"/>
                <w:b w:val="false"/>
                <w:i w:val="false"/>
                <w:color w:val="000000"/>
                <w:sz w:val="20"/>
              </w:rPr>
              <w:t>Время приема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41"/>
    <w:p>
      <w:pPr>
        <w:spacing w:after="0"/>
        <w:ind w:left="0"/>
        <w:jc w:val="left"/>
      </w:pPr>
      <w:r>
        <w:rPr>
          <w:rFonts w:ascii="Times New Roman"/>
          <w:b/>
          <w:i w:val="false"/>
          <w:color w:val="000000"/>
        </w:rPr>
        <w:t xml:space="preserve"> Инкассовое распоряжение № ___ органа государственных доходов</w:t>
      </w:r>
      <w:r>
        <w:br/>
      </w:r>
      <w:r>
        <w:rPr>
          <w:rFonts w:ascii="Times New Roman"/>
          <w:b/>
          <w:i w:val="false"/>
          <w:color w:val="000000"/>
        </w:rPr>
        <w:t>для взыскания задолженности по обязательным пенсионным взносам, обязательным профессиональным</w:t>
      </w:r>
      <w:r>
        <w:br/>
      </w:r>
      <w:r>
        <w:rPr>
          <w:rFonts w:ascii="Times New Roman"/>
          <w:b/>
          <w:i w:val="false"/>
          <w:color w:val="000000"/>
        </w:rPr>
        <w:t>пенсионным взносам, обязательным пенсионным взносам работодателя от "____" _____________ года</w:t>
      </w:r>
      <w:r>
        <w:br/>
      </w:r>
      <w:r>
        <w:rPr>
          <w:rFonts w:ascii="Times New Roman"/>
          <w:b/>
          <w:i w:val="false"/>
          <w:color w:val="000000"/>
        </w:rPr>
        <w:t>(дата выписки)</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 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Страна резидентства _____________________________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отправителя денег</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Бенефициар 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Банк, филиал банка-нерезидента Республики</w:t>
            </w:r>
          </w:p>
          <w:p>
            <w:pPr>
              <w:spacing w:after="20"/>
              <w:ind w:left="20"/>
              <w:jc w:val="both"/>
            </w:pPr>
            <w:r>
              <w:rPr>
                <w:rFonts w:ascii="Times New Roman"/>
                <w:b w:val="false"/>
                <w:i w:val="false"/>
                <w:color w:val="000000"/>
                <w:sz w:val="20"/>
              </w:rPr>
              <w:t>Казахстан бенефициара 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 посредник ________________</w:t>
            </w:r>
          </w:p>
          <w:p>
            <w:pPr>
              <w:spacing w:after="20"/>
              <w:ind w:left="20"/>
              <w:jc w:val="both"/>
            </w:pPr>
            <w:r>
              <w:rPr>
                <w:rFonts w:ascii="Times New Roman"/>
                <w:b w:val="false"/>
                <w:i w:val="false"/>
                <w:color w:val="000000"/>
                <w:sz w:val="20"/>
              </w:rPr>
              <w:t>___________________________________________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|КОд______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|КБе______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218" w:id="142"/>
    <w:p>
      <w:pPr>
        <w:spacing w:after="0"/>
        <w:ind w:left="0"/>
        <w:jc w:val="both"/>
      </w:pPr>
      <w:r>
        <w:rPr>
          <w:rFonts w:ascii="Times New Roman"/>
          <w:b w:val="false"/>
          <w:i w:val="false"/>
          <w:color w:val="000000"/>
          <w:sz w:val="28"/>
        </w:rPr>
        <w:t>
      Фактический (конечный) бенефициар</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Итого:</w:t>
            </w:r>
          </w:p>
        </w:tc>
      </w:tr>
    </w:tbl>
    <w:p>
      <w:pPr>
        <w:spacing w:after="0"/>
        <w:ind w:left="0"/>
        <w:jc w:val="both"/>
      </w:pPr>
      <w:bookmarkStart w:name="z219" w:id="143"/>
      <w:r>
        <w:rPr>
          <w:rFonts w:ascii="Times New Roman"/>
          <w:b w:val="false"/>
          <w:i w:val="false"/>
          <w:color w:val="000000"/>
          <w:sz w:val="28"/>
        </w:rPr>
        <w:t>
      Сумма прописью __________________________________________________</w:t>
      </w:r>
    </w:p>
    <w:bookmarkEnd w:id="143"/>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Назначение платежа________________________________________________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обязательной ссылкой на законодательный акт,</w:t>
      </w:r>
    </w:p>
    <w:p>
      <w:pPr>
        <w:spacing w:after="0"/>
        <w:ind w:left="0"/>
        <w:jc w:val="both"/>
      </w:pPr>
      <w:r>
        <w:rPr>
          <w:rFonts w:ascii="Times New Roman"/>
          <w:b w:val="false"/>
          <w:i w:val="false"/>
          <w:color w:val="000000"/>
          <w:sz w:val="28"/>
        </w:rPr>
        <w:t>в соответствии с которым производится изъятие денег)</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both"/>
      </w:pPr>
      <w:bookmarkStart w:name="z220" w:id="144"/>
      <w:r>
        <w:rPr>
          <w:rFonts w:ascii="Times New Roman"/>
          <w:b w:val="false"/>
          <w:i w:val="false"/>
          <w:color w:val="000000"/>
          <w:sz w:val="28"/>
        </w:rPr>
        <w:t>
      Проведено банком, филиалом банка-нерезидента Республики Казахстан отправителя денег</w:t>
      </w:r>
    </w:p>
    <w:bookmarkEnd w:id="144"/>
    <w:p>
      <w:pPr>
        <w:spacing w:after="0"/>
        <w:ind w:left="0"/>
        <w:jc w:val="both"/>
      </w:pPr>
      <w:r>
        <w:rPr>
          <w:rFonts w:ascii="Times New Roman"/>
          <w:b w:val="false"/>
          <w:i w:val="false"/>
          <w:color w:val="000000"/>
          <w:sz w:val="28"/>
        </w:rPr>
        <w:t>"_____" _____________________ года ________________________________</w:t>
      </w:r>
    </w:p>
    <w:p>
      <w:pPr>
        <w:spacing w:after="0"/>
        <w:ind w:left="0"/>
        <w:jc w:val="both"/>
      </w:pPr>
      <w:r>
        <w:rPr>
          <w:rFonts w:ascii="Times New Roman"/>
          <w:b w:val="false"/>
          <w:i w:val="false"/>
          <w:color w:val="000000"/>
          <w:sz w:val="28"/>
        </w:rPr>
        <w:t>(подписи ответственных исполнителей)</w:t>
      </w:r>
    </w:p>
    <w:p>
      <w:pPr>
        <w:spacing w:after="0"/>
        <w:ind w:left="0"/>
        <w:jc w:val="both"/>
      </w:pPr>
      <w:r>
        <w:rPr>
          <w:rFonts w:ascii="Times New Roman"/>
          <w:b w:val="false"/>
          <w:i w:val="false"/>
          <w:color w:val="000000"/>
          <w:sz w:val="28"/>
        </w:rPr>
        <w:t>Фамилия, имя и отчество уполномоченного лица</w:t>
      </w:r>
    </w:p>
    <w:p>
      <w:pPr>
        <w:spacing w:after="0"/>
        <w:ind w:left="0"/>
        <w:jc w:val="both"/>
      </w:pPr>
      <w:r>
        <w:rPr>
          <w:rFonts w:ascii="Times New Roman"/>
          <w:b w:val="false"/>
          <w:i w:val="false"/>
          <w:color w:val="000000"/>
          <w:sz w:val="28"/>
        </w:rPr>
        <w:t>подпись 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______________________________</w:t>
            </w:r>
          </w:p>
          <w:p>
            <w:pPr>
              <w:spacing w:after="20"/>
              <w:ind w:left="20"/>
              <w:jc w:val="both"/>
            </w:pPr>
            <w:r>
              <w:rPr>
                <w:rFonts w:ascii="Times New Roman"/>
                <w:b w:val="false"/>
                <w:i w:val="false"/>
                <w:color w:val="000000"/>
                <w:sz w:val="20"/>
              </w:rPr>
              <w:t>подпись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p>
      <w:pPr>
        <w:spacing w:after="0"/>
        <w:ind w:left="0"/>
        <w:jc w:val="both"/>
      </w:pPr>
      <w:bookmarkStart w:name="z221" w:id="145"/>
      <w:r>
        <w:rPr>
          <w:rFonts w:ascii="Times New Roman"/>
          <w:b w:val="false"/>
          <w:i w:val="false"/>
          <w:color w:val="000000"/>
          <w:sz w:val="28"/>
        </w:rPr>
        <w:t>
      Сведения о частичной оплате инкассового распоряжения</w:t>
      </w:r>
    </w:p>
    <w:bookmarkEnd w:id="145"/>
    <w:p>
      <w:pPr>
        <w:spacing w:after="0"/>
        <w:ind w:left="0"/>
        <w:jc w:val="both"/>
      </w:pPr>
      <w:r>
        <w:rPr>
          <w:rFonts w:ascii="Times New Roman"/>
          <w:b w:val="false"/>
          <w:i w:val="false"/>
          <w:color w:val="000000"/>
          <w:sz w:val="28"/>
        </w:rPr>
        <w:t>(только для инкассовых распоряжений органа государственных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инкассового распоряжения на сумму частичной 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банк, филиал банка-нерезидента</w:t>
            </w:r>
          </w:p>
          <w:p>
            <w:pPr>
              <w:spacing w:after="20"/>
              <w:ind w:left="20"/>
              <w:jc w:val="both"/>
            </w:pPr>
            <w:r>
              <w:rPr>
                <w:rFonts w:ascii="Times New Roman"/>
                <w:b w:val="false"/>
                <w:i w:val="false"/>
                <w:color w:val="000000"/>
                <w:sz w:val="20"/>
              </w:rPr>
              <w:t>Республики Казахстан отправителя денег</w:t>
            </w:r>
          </w:p>
          <w:p>
            <w:pPr>
              <w:spacing w:after="20"/>
              <w:ind w:left="20"/>
              <w:jc w:val="both"/>
            </w:pPr>
            <w:r>
              <w:rPr>
                <w:rFonts w:ascii="Times New Roman"/>
                <w:b w:val="false"/>
                <w:i w:val="false"/>
                <w:color w:val="000000"/>
                <w:sz w:val="20"/>
              </w:rPr>
              <w:t>"__" __________ года</w:t>
            </w:r>
          </w:p>
          <w:p>
            <w:pPr>
              <w:spacing w:after="20"/>
              <w:ind w:left="20"/>
              <w:jc w:val="both"/>
            </w:pPr>
            <w:r>
              <w:rPr>
                <w:rFonts w:ascii="Times New Roman"/>
                <w:b w:val="false"/>
                <w:i w:val="false"/>
                <w:color w:val="000000"/>
                <w:sz w:val="20"/>
              </w:rPr>
              <w:t>Время приема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146"/>
    <w:p>
      <w:pPr>
        <w:spacing w:after="0"/>
        <w:ind w:left="0"/>
        <w:jc w:val="left"/>
      </w:pPr>
      <w:r>
        <w:rPr>
          <w:rFonts w:ascii="Times New Roman"/>
          <w:b/>
          <w:i w:val="false"/>
          <w:color w:val="000000"/>
        </w:rPr>
        <w:t xml:space="preserve"> Инкассовое распоряжение № ___ органа государственных доходов</w:t>
      </w:r>
      <w:r>
        <w:br/>
      </w:r>
      <w:r>
        <w:rPr>
          <w:rFonts w:ascii="Times New Roman"/>
          <w:b/>
          <w:i w:val="false"/>
          <w:color w:val="000000"/>
        </w:rPr>
        <w:t>для взыскания задолженности по обязательным отчислениям и (или) взносам</w:t>
      </w:r>
      <w:r>
        <w:br/>
      </w:r>
      <w:r>
        <w:rPr>
          <w:rFonts w:ascii="Times New Roman"/>
          <w:b/>
          <w:i w:val="false"/>
          <w:color w:val="000000"/>
        </w:rPr>
        <w:t>на обязательное социальное медицинское страхование и социальным отчислениям</w:t>
      </w:r>
      <w:r>
        <w:br/>
      </w:r>
      <w:r>
        <w:rPr>
          <w:rFonts w:ascii="Times New Roman"/>
          <w:b/>
          <w:i w:val="false"/>
          <w:color w:val="000000"/>
        </w:rPr>
        <w:t>от "____" _____________ года (дата выписки)</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плательщик 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Отправитель денег</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 ____________________________________</w:t>
            </w:r>
          </w:p>
          <w:p>
            <w:pPr>
              <w:spacing w:after="20"/>
              <w:ind w:left="20"/>
              <w:jc w:val="both"/>
            </w:pPr>
            <w:r>
              <w:rPr>
                <w:rFonts w:ascii="Times New Roman"/>
                <w:b w:val="false"/>
                <w:i w:val="false"/>
                <w:color w:val="000000"/>
                <w:sz w:val="20"/>
              </w:rPr>
              <w:t>Страна резидентства 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отправителя денег</w:t>
            </w:r>
          </w:p>
          <w:p>
            <w:pPr>
              <w:spacing w:after="20"/>
              <w:ind w:left="20"/>
              <w:jc w:val="both"/>
            </w:pP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Бенефициар ___________________________________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ИИН (БИН)____________________________________</w:t>
            </w:r>
          </w:p>
          <w:p>
            <w:pPr>
              <w:spacing w:after="20"/>
              <w:ind w:left="20"/>
              <w:jc w:val="both"/>
            </w:pPr>
            <w:r>
              <w:rPr>
                <w:rFonts w:ascii="Times New Roman"/>
                <w:b w:val="false"/>
                <w:i w:val="false"/>
                <w:color w:val="000000"/>
                <w:sz w:val="20"/>
              </w:rPr>
              <w:t>Банк, филиал банка-нерезидента Республики Казахстан</w:t>
            </w:r>
          </w:p>
          <w:p>
            <w:pPr>
              <w:spacing w:after="20"/>
              <w:ind w:left="20"/>
              <w:jc w:val="both"/>
            </w:pPr>
            <w:r>
              <w:rPr>
                <w:rFonts w:ascii="Times New Roman"/>
                <w:b w:val="false"/>
                <w:i w:val="false"/>
                <w:color w:val="000000"/>
                <w:sz w:val="20"/>
              </w:rPr>
              <w:t>бенефициара ___________________________________</w:t>
            </w:r>
          </w:p>
          <w:p>
            <w:pPr>
              <w:spacing w:after="20"/>
              <w:ind w:left="20"/>
              <w:jc w:val="both"/>
            </w:pPr>
            <w:r>
              <w:rPr>
                <w:rFonts w:ascii="Times New Roman"/>
                <w:b w:val="false"/>
                <w:i w:val="false"/>
                <w:color w:val="000000"/>
                <w:sz w:val="20"/>
              </w:rPr>
              <w:t>Банк, филиал банка-нерезидента</w:t>
            </w:r>
          </w:p>
          <w:p>
            <w:pPr>
              <w:spacing w:after="20"/>
              <w:ind w:left="20"/>
              <w:jc w:val="both"/>
            </w:pPr>
            <w:r>
              <w:rPr>
                <w:rFonts w:ascii="Times New Roman"/>
                <w:b w:val="false"/>
                <w:i w:val="false"/>
                <w:color w:val="000000"/>
                <w:sz w:val="20"/>
              </w:rPr>
              <w:t>Республики Казахстан - посредник_________________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|КОд______</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|КБе______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226" w:id="147"/>
    <w:p>
      <w:pPr>
        <w:spacing w:after="0"/>
        <w:ind w:left="0"/>
        <w:jc w:val="both"/>
      </w:pPr>
      <w:r>
        <w:rPr>
          <w:rFonts w:ascii="Times New Roman"/>
          <w:b w:val="false"/>
          <w:i w:val="false"/>
          <w:color w:val="000000"/>
          <w:sz w:val="28"/>
        </w:rPr>
        <w:t>
      Фактический (конечный) бенефициар</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Итого:</w:t>
            </w:r>
          </w:p>
        </w:tc>
      </w:tr>
    </w:tbl>
    <w:p>
      <w:pPr>
        <w:spacing w:after="0"/>
        <w:ind w:left="0"/>
        <w:jc w:val="both"/>
      </w:pPr>
      <w:bookmarkStart w:name="z227" w:id="148"/>
      <w:r>
        <w:rPr>
          <w:rFonts w:ascii="Times New Roman"/>
          <w:b w:val="false"/>
          <w:i w:val="false"/>
          <w:color w:val="000000"/>
          <w:sz w:val="28"/>
        </w:rPr>
        <w:t>
      Сумма прописью __________________________________________________</w:t>
      </w:r>
    </w:p>
    <w:bookmarkEnd w:id="14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Назначение платежа________________________________________________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обязательной ссылкой на законодательный акт,</w:t>
      </w:r>
    </w:p>
    <w:p>
      <w:pPr>
        <w:spacing w:after="0"/>
        <w:ind w:left="0"/>
        <w:jc w:val="both"/>
      </w:pPr>
      <w:r>
        <w:rPr>
          <w:rFonts w:ascii="Times New Roman"/>
          <w:b w:val="false"/>
          <w:i w:val="false"/>
          <w:color w:val="000000"/>
          <w:sz w:val="28"/>
        </w:rPr>
        <w:t>в соответствии с которым производится изъятие денег)</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both"/>
      </w:pPr>
      <w:bookmarkStart w:name="z228" w:id="149"/>
      <w:r>
        <w:rPr>
          <w:rFonts w:ascii="Times New Roman"/>
          <w:b w:val="false"/>
          <w:i w:val="false"/>
          <w:color w:val="000000"/>
          <w:sz w:val="28"/>
        </w:rPr>
        <w:t>
      Проведено банком, филиалом банка-нерезидента Республики Казахстан отправителя денег</w:t>
      </w:r>
    </w:p>
    <w:bookmarkEnd w:id="149"/>
    <w:p>
      <w:pPr>
        <w:spacing w:after="0"/>
        <w:ind w:left="0"/>
        <w:jc w:val="both"/>
      </w:pPr>
      <w:r>
        <w:rPr>
          <w:rFonts w:ascii="Times New Roman"/>
          <w:b w:val="false"/>
          <w:i w:val="false"/>
          <w:color w:val="000000"/>
          <w:sz w:val="28"/>
        </w:rPr>
        <w:t>"_____" _____________________ года ________________________________</w:t>
      </w:r>
    </w:p>
    <w:p>
      <w:pPr>
        <w:spacing w:after="0"/>
        <w:ind w:left="0"/>
        <w:jc w:val="both"/>
      </w:pPr>
      <w:r>
        <w:rPr>
          <w:rFonts w:ascii="Times New Roman"/>
          <w:b w:val="false"/>
          <w:i w:val="false"/>
          <w:color w:val="000000"/>
          <w:sz w:val="28"/>
        </w:rPr>
        <w:t>(подписи ответственных исполнителей)</w:t>
      </w:r>
    </w:p>
    <w:p>
      <w:pPr>
        <w:spacing w:after="0"/>
        <w:ind w:left="0"/>
        <w:jc w:val="both"/>
      </w:pPr>
      <w:r>
        <w:rPr>
          <w:rFonts w:ascii="Times New Roman"/>
          <w:b w:val="false"/>
          <w:i w:val="false"/>
          <w:color w:val="000000"/>
          <w:sz w:val="28"/>
        </w:rPr>
        <w:t>Фамилия, имя и отчество уполномоченного лица</w:t>
      </w:r>
    </w:p>
    <w:p>
      <w:pPr>
        <w:spacing w:after="0"/>
        <w:ind w:left="0"/>
        <w:jc w:val="both"/>
      </w:pPr>
      <w:r>
        <w:rPr>
          <w:rFonts w:ascii="Times New Roman"/>
          <w:b w:val="false"/>
          <w:i w:val="false"/>
          <w:color w:val="000000"/>
          <w:sz w:val="28"/>
        </w:rPr>
        <w:t>подпись 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______________________________</w:t>
            </w:r>
          </w:p>
          <w:p>
            <w:pPr>
              <w:spacing w:after="20"/>
              <w:ind w:left="20"/>
              <w:jc w:val="both"/>
            </w:pPr>
            <w:r>
              <w:rPr>
                <w:rFonts w:ascii="Times New Roman"/>
                <w:b w:val="false"/>
                <w:i w:val="false"/>
                <w:color w:val="000000"/>
                <w:sz w:val="20"/>
              </w:rPr>
              <w:t>подпись ______________________________________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штампа</w:t>
            </w:r>
          </w:p>
        </w:tc>
      </w:tr>
    </w:tbl>
    <w:p>
      <w:pPr>
        <w:spacing w:after="0"/>
        <w:ind w:left="0"/>
        <w:jc w:val="both"/>
      </w:pPr>
      <w:bookmarkStart w:name="z229" w:id="150"/>
      <w:r>
        <w:rPr>
          <w:rFonts w:ascii="Times New Roman"/>
          <w:b w:val="false"/>
          <w:i w:val="false"/>
          <w:color w:val="000000"/>
          <w:sz w:val="28"/>
        </w:rPr>
        <w:t>
      Сведения о частичной оплате инкассового распоряжения</w:t>
      </w:r>
    </w:p>
    <w:bookmarkEnd w:id="150"/>
    <w:p>
      <w:pPr>
        <w:spacing w:after="0"/>
        <w:ind w:left="0"/>
        <w:jc w:val="both"/>
      </w:pPr>
      <w:r>
        <w:rPr>
          <w:rFonts w:ascii="Times New Roman"/>
          <w:b w:val="false"/>
          <w:i w:val="false"/>
          <w:color w:val="000000"/>
          <w:sz w:val="28"/>
        </w:rPr>
        <w:t>(только для инкассовых распоряжений органа государственных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инкассового распоряжения на сумму частичной 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частичного платежа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суммы инкассового распоряжения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уполномоченных лиц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 некоторых постановлений</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 в которые</w:t>
            </w:r>
            <w:r>
              <w:br/>
            </w:r>
            <w:r>
              <w:rPr>
                <w:rFonts w:ascii="Times New Roman"/>
                <w:b w:val="false"/>
                <w:i w:val="false"/>
                <w:color w:val="000000"/>
                <w:sz w:val="20"/>
              </w:rPr>
              <w:t>вносятся изменения и дополнения</w:t>
            </w:r>
            <w:r>
              <w:br/>
            </w:r>
            <w:r>
              <w:rPr>
                <w:rFonts w:ascii="Times New Roman"/>
                <w:b w:val="false"/>
                <w:i w:val="false"/>
                <w:color w:val="000000"/>
                <w:sz w:val="20"/>
              </w:rPr>
              <w:t>по вопросам перехода на применение</w:t>
            </w:r>
            <w:r>
              <w:br/>
            </w:r>
            <w:r>
              <w:rPr>
                <w:rFonts w:ascii="Times New Roman"/>
                <w:b w:val="false"/>
                <w:i w:val="false"/>
                <w:color w:val="000000"/>
                <w:sz w:val="20"/>
              </w:rPr>
              <w:t>международного стандарта ISO 20022</w:t>
            </w:r>
            <w:r>
              <w:br/>
            </w:r>
            <w:r>
              <w:rPr>
                <w:rFonts w:ascii="Times New Roman"/>
                <w:b w:val="false"/>
                <w:i w:val="false"/>
                <w:color w:val="000000"/>
                <w:sz w:val="20"/>
              </w:rPr>
              <w:t>при осуществлении платежей</w:t>
            </w:r>
            <w:r>
              <w:br/>
            </w:r>
            <w:r>
              <w:rPr>
                <w:rFonts w:ascii="Times New Roman"/>
                <w:b w:val="false"/>
                <w:i w:val="false"/>
                <w:color w:val="000000"/>
                <w:sz w:val="20"/>
              </w:rPr>
              <w:t>и 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безналичных платежей и (или)</w:t>
            </w:r>
            <w:r>
              <w:br/>
            </w:r>
            <w:r>
              <w:rPr>
                <w:rFonts w:ascii="Times New Roman"/>
                <w:b w:val="false"/>
                <w:i w:val="false"/>
                <w:color w:val="000000"/>
                <w:sz w:val="20"/>
              </w:rPr>
              <w:t>переводов денег на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3" w:id="151"/>
    <w:p>
      <w:pPr>
        <w:spacing w:after="0"/>
        <w:ind w:left="0"/>
        <w:jc w:val="left"/>
      </w:pPr>
      <w:r>
        <w:rPr>
          <w:rFonts w:ascii="Times New Roman"/>
          <w:b/>
          <w:i w:val="false"/>
          <w:color w:val="000000"/>
        </w:rPr>
        <w:t xml:space="preserve"> Постоянное распоряжение отправителя денег</w:t>
      </w:r>
      <w:r>
        <w:br/>
      </w:r>
      <w:r>
        <w:rPr>
          <w:rFonts w:ascii="Times New Roman"/>
          <w:b/>
          <w:i w:val="false"/>
          <w:color w:val="000000"/>
        </w:rPr>
        <w:t>№ _____ от "_____" ___________________ г.</w:t>
      </w:r>
      <w:r>
        <w:br/>
      </w:r>
      <w:r>
        <w:rPr>
          <w:rFonts w:ascii="Times New Roman"/>
          <w:b/>
          <w:i w:val="false"/>
          <w:color w:val="000000"/>
        </w:rPr>
        <w:t>(дата выписки)</w:t>
      </w:r>
    </w:p>
    <w:bookmarkEnd w:id="151"/>
    <w:p>
      <w:pPr>
        <w:spacing w:after="0"/>
        <w:ind w:left="0"/>
        <w:jc w:val="both"/>
      </w:pPr>
      <w:bookmarkStart w:name="z234" w:id="152"/>
      <w:r>
        <w:rPr>
          <w:rFonts w:ascii="Times New Roman"/>
          <w:b w:val="false"/>
          <w:i w:val="false"/>
          <w:color w:val="000000"/>
          <w:sz w:val="28"/>
        </w:rPr>
        <w:t>
      Предъявлено в банк, филиал банка-нерезидента Республики Казахстан</w:t>
      </w:r>
    </w:p>
    <w:bookmarkEnd w:id="15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Республики Казахстан "О платежах и платежных</w:t>
      </w:r>
    </w:p>
    <w:p>
      <w:pPr>
        <w:spacing w:after="0"/>
        <w:ind w:left="0"/>
        <w:jc w:val="both"/>
      </w:pPr>
      <w:r>
        <w:rPr>
          <w:rFonts w:ascii="Times New Roman"/>
          <w:b w:val="false"/>
          <w:i w:val="false"/>
          <w:color w:val="000000"/>
          <w:sz w:val="28"/>
        </w:rPr>
        <w:t>системах" просим осуществлять платежи и (или) переводы денег по следующим реквизитам:</w:t>
      </w:r>
    </w:p>
    <w:p>
      <w:pPr>
        <w:spacing w:after="0"/>
        <w:ind w:left="0"/>
        <w:jc w:val="both"/>
      </w:pPr>
      <w:r>
        <w:rPr>
          <w:rFonts w:ascii="Times New Roman"/>
          <w:b w:val="false"/>
          <w:i w:val="false"/>
          <w:color w:val="000000"/>
          <w:sz w:val="28"/>
        </w:rPr>
        <w:t>Бенефициар 1:</w:t>
      </w:r>
    </w:p>
    <w:p>
      <w:pPr>
        <w:spacing w:after="0"/>
        <w:ind w:left="0"/>
        <w:jc w:val="both"/>
      </w:pPr>
      <w:r>
        <w:rPr>
          <w:rFonts w:ascii="Times New Roman"/>
          <w:b w:val="false"/>
          <w:i w:val="false"/>
          <w:color w:val="000000"/>
          <w:sz w:val="28"/>
        </w:rPr>
        <w:t>Наименование бенефициара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или фамилия, имя, отчество (при его наличии)</w:t>
      </w:r>
    </w:p>
    <w:p>
      <w:pPr>
        <w:spacing w:after="0"/>
        <w:ind w:left="0"/>
        <w:jc w:val="both"/>
      </w:pPr>
      <w:r>
        <w:rPr>
          <w:rFonts w:ascii="Times New Roman"/>
          <w:b w:val="false"/>
          <w:i w:val="false"/>
          <w:color w:val="000000"/>
          <w:sz w:val="28"/>
        </w:rPr>
        <w:t>ИИК бенефициара ________________________________________________________</w:t>
      </w:r>
    </w:p>
    <w:p>
      <w:pPr>
        <w:spacing w:after="0"/>
        <w:ind w:left="0"/>
        <w:jc w:val="both"/>
      </w:pPr>
      <w:r>
        <w:rPr>
          <w:rFonts w:ascii="Times New Roman"/>
          <w:b w:val="false"/>
          <w:i w:val="false"/>
          <w:color w:val="000000"/>
          <w:sz w:val="28"/>
        </w:rPr>
        <w:t>ИИН (БИН) бенефициара __________________________________________________</w:t>
      </w:r>
    </w:p>
    <w:p>
      <w:pPr>
        <w:spacing w:after="0"/>
        <w:ind w:left="0"/>
        <w:jc w:val="both"/>
      </w:pPr>
      <w:r>
        <w:rPr>
          <w:rFonts w:ascii="Times New Roman"/>
          <w:b w:val="false"/>
          <w:i w:val="false"/>
          <w:color w:val="000000"/>
          <w:sz w:val="28"/>
        </w:rPr>
        <w:t>Страна резидентства ______________________________________________________</w:t>
      </w:r>
    </w:p>
    <w:p>
      <w:pPr>
        <w:spacing w:after="0"/>
        <w:ind w:left="0"/>
        <w:jc w:val="both"/>
      </w:pPr>
      <w:r>
        <w:rPr>
          <w:rFonts w:ascii="Times New Roman"/>
          <w:b w:val="false"/>
          <w:i w:val="false"/>
          <w:color w:val="000000"/>
          <w:sz w:val="28"/>
        </w:rPr>
        <w:t>Наименование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БИК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БИН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Фактический (конечный) бенефициар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ИИН (БИН) _______________________________________________________________</w:t>
      </w:r>
    </w:p>
    <w:p>
      <w:pPr>
        <w:spacing w:after="0"/>
        <w:ind w:left="0"/>
        <w:jc w:val="both"/>
      </w:pPr>
      <w:r>
        <w:rPr>
          <w:rFonts w:ascii="Times New Roman"/>
          <w:b w:val="false"/>
          <w:i w:val="false"/>
          <w:color w:val="000000"/>
          <w:sz w:val="28"/>
        </w:rPr>
        <w:t>Сумма ___________________________________________________________________</w:t>
      </w:r>
    </w:p>
    <w:p>
      <w:pPr>
        <w:spacing w:after="0"/>
        <w:ind w:left="0"/>
        <w:jc w:val="both"/>
      </w:pPr>
      <w:r>
        <w:rPr>
          <w:rFonts w:ascii="Times New Roman"/>
          <w:b w:val="false"/>
          <w:i w:val="false"/>
          <w:color w:val="000000"/>
          <w:sz w:val="28"/>
        </w:rPr>
        <w:t>(цифрами и прописью либо условия ее определяющие)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Условия перевода денег</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периодичность, иные условия)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подтверждающих документов</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(при необходимости)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 подпись ___________________</w:t>
      </w:r>
    </w:p>
    <w:p>
      <w:pPr>
        <w:spacing w:after="0"/>
        <w:ind w:left="0"/>
        <w:jc w:val="both"/>
      </w:pPr>
      <w:r>
        <w:rPr>
          <w:rFonts w:ascii="Times New Roman"/>
          <w:b w:val="false"/>
          <w:i w:val="false"/>
          <w:color w:val="000000"/>
          <w:sz w:val="28"/>
        </w:rPr>
        <w:t>Бенефициар 2</w:t>
      </w:r>
    </w:p>
    <w:p>
      <w:pPr>
        <w:spacing w:after="0"/>
        <w:ind w:left="0"/>
        <w:jc w:val="both"/>
      </w:pPr>
      <w:r>
        <w:rPr>
          <w:rFonts w:ascii="Times New Roman"/>
          <w:b w:val="false"/>
          <w:i w:val="false"/>
          <w:color w:val="000000"/>
          <w:sz w:val="28"/>
        </w:rPr>
        <w:t>Наименование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или фамилия, имя, отчество (при его наличии)</w:t>
      </w:r>
    </w:p>
    <w:p>
      <w:pPr>
        <w:spacing w:after="0"/>
        <w:ind w:left="0"/>
        <w:jc w:val="both"/>
      </w:pPr>
      <w:r>
        <w:rPr>
          <w:rFonts w:ascii="Times New Roman"/>
          <w:b w:val="false"/>
          <w:i w:val="false"/>
          <w:color w:val="000000"/>
          <w:sz w:val="28"/>
        </w:rPr>
        <w:t>ИИК бенефициара _________________________________________________________</w:t>
      </w:r>
    </w:p>
    <w:p>
      <w:pPr>
        <w:spacing w:after="0"/>
        <w:ind w:left="0"/>
        <w:jc w:val="both"/>
      </w:pPr>
      <w:r>
        <w:rPr>
          <w:rFonts w:ascii="Times New Roman"/>
          <w:b w:val="false"/>
          <w:i w:val="false"/>
          <w:color w:val="000000"/>
          <w:sz w:val="28"/>
        </w:rPr>
        <w:t>ИИН (БИН) бенефициара ___________________________________________________</w:t>
      </w:r>
    </w:p>
    <w:p>
      <w:pPr>
        <w:spacing w:after="0"/>
        <w:ind w:left="0"/>
        <w:jc w:val="both"/>
      </w:pPr>
      <w:r>
        <w:rPr>
          <w:rFonts w:ascii="Times New Roman"/>
          <w:b w:val="false"/>
          <w:i w:val="false"/>
          <w:color w:val="000000"/>
          <w:sz w:val="28"/>
        </w:rPr>
        <w:t>Страна резидентства _______________________________________________________</w:t>
      </w:r>
    </w:p>
    <w:p>
      <w:pPr>
        <w:spacing w:after="0"/>
        <w:ind w:left="0"/>
        <w:jc w:val="both"/>
      </w:pPr>
      <w:r>
        <w:rPr>
          <w:rFonts w:ascii="Times New Roman"/>
          <w:b w:val="false"/>
          <w:i w:val="false"/>
          <w:color w:val="000000"/>
          <w:sz w:val="28"/>
        </w:rPr>
        <w:t>Наименование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БИК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БИН банка, филиала банка-нерезидента Республики Казахстан бенефициара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Фактический (конечный) бенефициар_________________________________________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ИИН (БИН) ______________________________________________________________</w:t>
      </w:r>
    </w:p>
    <w:p>
      <w:pPr>
        <w:spacing w:after="0"/>
        <w:ind w:left="0"/>
        <w:jc w:val="both"/>
      </w:pPr>
      <w:r>
        <w:rPr>
          <w:rFonts w:ascii="Times New Roman"/>
          <w:b w:val="false"/>
          <w:i w:val="false"/>
          <w:color w:val="000000"/>
          <w:sz w:val="28"/>
        </w:rPr>
        <w:t>Сумма __________________________________________________________________</w:t>
      </w:r>
    </w:p>
    <w:p>
      <w:pPr>
        <w:spacing w:after="0"/>
        <w:ind w:left="0"/>
        <w:jc w:val="both"/>
      </w:pPr>
      <w:r>
        <w:rPr>
          <w:rFonts w:ascii="Times New Roman"/>
          <w:b w:val="false"/>
          <w:i w:val="false"/>
          <w:color w:val="000000"/>
          <w:sz w:val="28"/>
        </w:rPr>
        <w:t>(цифрами и прописью либо условия ее определяющие)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Условия перевода денег</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(дата, периодичность, иные условия)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Наименование подтверждающих </w:t>
      </w:r>
    </w:p>
    <w:p>
      <w:pPr>
        <w:spacing w:after="0"/>
        <w:ind w:left="0"/>
        <w:jc w:val="both"/>
      </w:pPr>
      <w:r>
        <w:rPr>
          <w:rFonts w:ascii="Times New Roman"/>
          <w:b w:val="false"/>
          <w:i w:val="false"/>
          <w:color w:val="000000"/>
          <w:sz w:val="28"/>
        </w:rPr>
        <w:t>документов_______________________________________________________________</w:t>
      </w:r>
    </w:p>
    <w:p>
      <w:pPr>
        <w:spacing w:after="0"/>
        <w:ind w:left="0"/>
        <w:jc w:val="both"/>
      </w:pPr>
      <w:r>
        <w:rPr>
          <w:rFonts w:ascii="Times New Roman"/>
          <w:b w:val="false"/>
          <w:i w:val="false"/>
          <w:color w:val="000000"/>
          <w:sz w:val="28"/>
        </w:rPr>
        <w:t>(при необходимости)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Назначение платежа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руководителя (уполномоченного лица)</w:t>
      </w:r>
    </w:p>
    <w:p>
      <w:pPr>
        <w:spacing w:after="0"/>
        <w:ind w:left="0"/>
        <w:jc w:val="both"/>
      </w:pPr>
      <w:r>
        <w:rPr>
          <w:rFonts w:ascii="Times New Roman"/>
          <w:b w:val="false"/>
          <w:i w:val="false"/>
          <w:color w:val="000000"/>
          <w:sz w:val="28"/>
        </w:rPr>
        <w:t>___________________________________ подпись __________________</w:t>
      </w:r>
    </w:p>
    <w:p>
      <w:pPr>
        <w:spacing w:after="0"/>
        <w:ind w:left="0"/>
        <w:jc w:val="both"/>
      </w:pPr>
      <w:r>
        <w:rPr>
          <w:rFonts w:ascii="Times New Roman"/>
          <w:b w:val="false"/>
          <w:i w:val="false"/>
          <w:color w:val="000000"/>
          <w:sz w:val="28"/>
        </w:rPr>
        <w:t>Фамилия, имя и отчество (при его наличии) главного бухгалтера (уполномоченного лица)</w:t>
      </w:r>
    </w:p>
    <w:p>
      <w:pPr>
        <w:spacing w:after="0"/>
        <w:ind w:left="0"/>
        <w:jc w:val="both"/>
      </w:pPr>
      <w:r>
        <w:rPr>
          <w:rFonts w:ascii="Times New Roman"/>
          <w:b w:val="false"/>
          <w:i w:val="false"/>
          <w:color w:val="000000"/>
          <w:sz w:val="28"/>
        </w:rPr>
        <w:t>___________________________________ подпись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