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d961" w14:textId="9e2d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иностранных дел Республики Казахстан от 4 мая 2022 года № 11-1-4/193 "Об определении нормативов обеспечения персонала дипломатической службы Республики Казахстан жильем за границей"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иностранных дел Республики Казахстан от 29 декабря 2023 года № 11-1-4/737. Зарегистрирован в Министерстве юстиции Республики Казахстан 29 декабря 2023 года № 33855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4 мая 2022 года № 11-1-4/193 "Об определении нормативов обеспечения персонала дипломатической службы Республики Казахстан жильем за границей" (зарегистрирован в Реестре государственной регистрации нормативных правовых актов под № 27945).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Валютно-финансовому департаменту Министерства иностранных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иностранных 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