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2ab0" w14:textId="2132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29 декабря 2023 года № 353. Зарегистрирован в Министерстве юстиции Республики Казахстан 29 декабря 2023 года № 33857.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культуры и спорта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туризма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реформам 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353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культуры и спорта Республики Казахстан, в которые вносятся изменения и дополнения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2021 года № 375 "Об утверждении Правил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Казахстан" (зарегистрированном в Реестре государственной регистрации нормативных правовых актов под № 25724) внести следующее дополнение: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Казахстан, утвержденные указанным приказом, дополнить пунктом 5-1 следующего содержания: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При выявлении оснований для отказа в выплате субсидии туроператору в сфере внутреннего туризма Организация уведомляет туроператора в сфере внутреннего туризма о предварительном решении об отказе в выплате субсидии туроператору в сфере внутреннего туризма, а также времени и месте (способе) проведения заслушивания для возможности выразить позицию туроператором в сфере внутреннего туризма по предварительному решению.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Организация выдает результат о выплате субсидии туроператору в сфере внутреннего туризма либо мотивированный ответ об отказе в выплате субсидии туроператору в сфере внутреннего туризма.".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10 декабря 2021 года № 382 "Об утверждении Правил субсидирования части затрат субъектов предпринимательства на содержание санитарно-гигиенических узлов" (зарегистрированном в Реестре государственной регистрации нормативных правовых актов под № 25801) внести следующее дополнение: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затрат субъектов предпринимательства на содержание санитарно-гигиенических узлов, утвержденные указанным приказом, дополнить пунктом 9-1 следующего содержания: 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При выявлении оснований для отказа в субсидировании субъекта предпринимательства МИО уведомляет субъекта предпринимательства о предварительном решении об отказе в субсидировании, а также времени и месте (способе) проведения заслушивания для возможности выразить позицию субъектом предпринимательства по предварительному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на основании решения Комиссии МИО выдает результат о субсидировании субъекта предпринимательства либо мотивированный ответ об отказе в субсидировании субъекта предпринимательства.".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декабря 2021 года № 387 "Об утверждении Правил субсидирования затрат туроператоров в сфере въездного туризма за каждого иностранного туриста" (зарегистрированном в Реестре государственной регистрации нормативных правовых актов под № 25912) внести следующее дополнение: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туроператоров в сфере въездного туризма за каждого иностранного туриста, утвержденные указанным приказом, дополнить пунктом 6-1 следующего содержания: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При выявлении оснований для отказа в выплате субсидии туроператору в сфере въездного туризма уполномоченный орган уведомляет туроператора в сфере въездного туризма о предварительном решении об отказе в выплате субсидии туроператору в сфере въездного туризма, а также времени и месте (способе) проведения заслушивания для возможности выразить позицию туроператором в сфере въездного туризма по предварительному решению.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на основании решения Комиссии уполномоченный орган выдает результат о выплате субсидии туроператору в сфере въездного туризма либо мотивированный ответ об отказе в выплате субсидии туроператору в сфере въездного туризма.".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декабря 2021 года № 407 "Об утверждении Правил возмещения части затрат субъектов предпринимательства по приобретению оборудования и техники для горнолыжных курортов" (зарегистрированном в Реестре государственной регистрации нормативных правовых актов под № 26382) внести следующее дополнение: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предпринимательства по приобретению оборудования и техники для горнолыжных курортов, утвержденные указанным приказом, дополнить пунктом 9-1 следующего содержания: 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При выявлении оснований для отказа в возмещении части затрат уполномоченный орган уведомляет субъекта предпринимательства о предварительном решении об отказе в возмещении части затрат, а также времени и месте (способе) проведения заслушивания для возможности выразить позицию субъектом предпринимательства по предварительному решению.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на основании решения Комиссии уполномоченный орган выдает результат о возмещении части затрат субъекту предпринимательства либо мотивированный ответ об отказе в возмещении части затрат субъекту предпринимательства.".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декабря 2021 года № 411 "Об утверждении Правил возмещения части затрат субъектов предпринимательства по строительству объектов придорожного сервиса" (зарегистрированном в Реестре государственной регистрации нормативных правовых актов под № 26375) внести следующее дополнение: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предпринимательства по строительству объектов придорожного сервиса, утвержденных указанным приказом, дополнить пунктом 8-1 следующего содержания: 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При выявлении оснований для отказа в возмещении части затрат МИО уведомляет субъекта предпринимательства о предварительном решении об отказе в возмещении части затрат, а также времени и месте (способе) проведения заслушивания для возможности выразить позицию субъектом предпринимательства по предварительному решению.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на основании решения Комиссии МИО выдает результат субъекту предпринимательства о возмещении части затрат либо мотивированный ответ об отказе в возмещении части затрат субъекту предпринимательства.".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декабря 2021 года № 412 "Об утверждении Правил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деятельность" (зарегистрированном в Реестре государственной регистрации нормативных правовых актов под № 26380) внести следующие изменения и дополнение: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(далее - Правила).";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 1 января 2022 года и подлежит официальному опубликованию.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абзац второй пункта 9 Правил действует до 1 мая 2024 года.";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деятельность, утвержденных указанных приказом: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выявлении оснований для отказа в возмещении части затрат МИО уведомляет субъекта предпринимательства о предварительном решении об отказе в возмещении части затрат, а также времени и месте (способе) проведения заслушивания для возможности выразить позицию субъектом предпринимательства по предварительному решению.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на основании решения Комиссии МИО выдает результат субъекту предпринимательства о возмещении части затрат либо мотивированный ответ об отказе в возмещении части затрат субъекту предпринимательства.";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На основании протокола МИО формирует бюджетную заявку в полном объеме, в срок до 30 марта календарного года на соответствующий финансовый год в порядке, предусмотренном Правилами составления и представления бюджетной заявки,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(зарегистрирован в Реестре государственной регистрации нормативных правовых актов под № 10007).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бюджетную заявку также включаются заявки субъектов предпринимательства, поданные в предыдущем финансовом году, в отношении которых Комиссией было принято решение, предусмотренное подпунктом 1) пункта 7 настоящих Правил, но не получившие возмещения части затрат.";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31 декабря 2021 года № 415 "Об утверждении Правил возмещения части затрат субъектов предпринимательства при строительстве, реконструкции объектов туристской деятельности" (зарегистрированном в Реестре государственной регистрации нормативных правовых актов под № 26403) внести следующие изменения и дополнение: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возмещения части затрат субъектов предпринимательства при строительстве, реконструкции объектов туристской деятельности ( далее - Правила).";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 1 января 2022 года и подлежит официальному опубликованию.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абзац второй пункта 11 Правил действует до 1 мая 2024 года.";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предпринимательства при строительстве, реконструкции объектов туристской деятельности, утвержденных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</w:p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При выявлении оснований для отказа в возмещении части затрат МИО уведомляет субъекта предпринимательства о предварительном решении об отказе в возмещении части затрат, а также времени и месте (способе) проведения заслушивания для возможности выразить позицию субъектом предпринимательства по предварительному решению.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принятия решения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на основании решения Комиссии МИО выдает результат субъекту предпринимательства о возмещении части затрат либо мотивированный ответ об отказе в возмещении части затрат субъекту предпринимательства.";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На основании протокола МИО формирует бюджетную заявку в полном объеме, в срок до 30 марта календарного года на соответствующий финансовый год в порядке, предусмотренном Правилами составления и представления бюджетной заявки,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(зарегистрирован в Реестре государственной регистрации нормативных правовых актов под № 10007).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бюджетную заявку также включаются заявки субъектов предпринимательства, поданные в предыдущем финансовом году, в отношении которых Комиссией было принято решение, предусмотренное подпунктом 1) пункта 7 настоящих Правил, но не получившие возмещения части затрат.";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