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57ff1" w14:textId="5157f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предельного объема внешнего долга квазигосударственного сектора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29 декабря 2023 года № 188. Зарегистрирован в Министерстве юстиции Республики Казахстан 29 декабря 2023 года № 33859.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35-4)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национальной экономики Республики Казахстан, утвержденного постановлением Правительства Республики Казахстан от 24 сентября 2014 года № 1011,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предельный </w:t>
      </w:r>
      <w:r>
        <w:rPr>
          <w:rFonts w:ascii="Times New Roman"/>
          <w:b w:val="false"/>
          <w:i w:val="false"/>
          <w:color w:val="000000"/>
          <w:sz w:val="28"/>
        </w:rPr>
        <w:t>объем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внешнего долга квазигосударственного сектора на 2024 год.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политики управления обязательствами государства и развития финансового сектора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" 20 года №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Предельный объем внешнего долга квазигосударственного сектора на 2024 год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Предельный объем – в редакции приказа и.о. Министра национальной экономики РК от 30.12.2024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Субъекты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квазигосударственного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сектора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Предельный объем внешнего долга,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миллион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Предельный объем внешнего долга,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миллион долларов Соединенных Штатов Америки*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"Фонд национального благосостояния "Самрук-Қазына"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5 741 720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"Национальный управляющий холдинг "Байтерек"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Акционерное общество "Национальная компания "ҚазАвтоЖол"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 по курсу 460 тенге за 1 доллар Соединенных Штатов Америки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