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a21e" w14:textId="fb8a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банковской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декабря 2023 года № 97. Зарегистрировано в Министерстве юстиции Республики Казахстан 29 декабря 2023 года № 33865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 (зарегистрировано в Реестре государственной регистрации нормативных правовых актов под № 13939)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 для исламских банков,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Достаточность собственного капитала банка характеризуется следующими коэффициентами: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достаточности основного капитала (k1):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основного капитала к сумме: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достаточности капитала первого уровня (k1-2):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капитала первого уровня к сумме: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достаточности собственного капитала (k2):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собственного капитала к сумме: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условные и возможные обязательства, взвешенные по степени риска, принимаемые в расчет коэффициентов k1, k1-2 и k2 включаются за вычетом резервов, сформированных в соответствии с МСФО.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значения коэффициентов достаточности собственного капитала определяются как сумма значений, установленных согласно Значениям коэффициентов достаточности капитала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и надзорной надбавки по результатам SREP или по результатам SREP и регулярного AQR.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применяется в отношении банков, не вошедших в периметр регулярного AQR.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размера надзорной надбавки по результатам SREP составляет от 0 (нуля) процента до 3 (трех)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и регулярного AQR применяется в отношении банков, вошедших в периметр регулярного AQR.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размера надзорной надбавки по результатам SREP и регулярного AQR составляет от 0 (нуля) процентов до 6 (шести)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SREP, надзорная надбавка по результатам SREP и регулярного AQR устанавливаются ежегодно. Надзорная надбавка по результатам SREP, надзорная надбавка по результатам SREP и регулярного AQR действует до установления нового размера соответствующей надбавки.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значениям коэффициентов достаточности собственного капитала устанавливаются следующие значения буферов собственного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консервационному буферу выполняется на постоянной основе и составляет: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- 1 (один) процент;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- 1 (один) процент;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- 2 (два) процента;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- 1 (один) процент;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- 2 (два) процента;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2,5 (две целых пять десятых) процента;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системно значимых банков: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- 2,5 (две целых пять десятых) процента;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- 2,5 (две целых пять десятых) процента;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- 3 (три) процента;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- 2 (два) процента;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- 3 (три) процента;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контрциклический буфер, размер и сроки введения которого устанавливаются уполномоченным органом не менее чем за 12 (двенадцать) месяцев до даты начала расчета контрциклического буфера. Диапазон размера контрциклического буфера составляет от 0 (нуля) процентов до 3 (трех) процентов от суммы активов, условных и возможных обязательств, взвешенных с учетом рисков;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буфер, требование к расчету которого распространяется на системно значимые банки, признанные системно значимыми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240 "Об утверждении Правил отнесения финансовых организаций к числу системно значимых", зарегистрированным в Реестре государственной регистрации нормативных правовых актов под № 19925. Требование к системному буферу выполняется с 1 января 2017 года на постоянной основе и составляет 1 (один) процент от суммы активов, условных и возможных обязательств, взвешенных с учетом рисков;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буфер по результатам надзорного стресс-тестирования, который включает риски финансовой устойчивости банков к гипотетическим (стрессовым) сценариям развития событий, выявленные уполномоченным органом по результатам надзорного стресс-тестирования. Диапазон размера буфера по результатам надзорного стресс-тестирования составляет от 0 (нуля) процентов до 3 (трех)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Буфер по результатам надзорного стресс-тестирования устанавливается ежегодно и действует до установления нового размера буфера.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фактические значения коэффициентов достаточности капитала банка k1, k1-2 и k2 не ниже значений коэффициентов достаточности капитала, указанных в части четвертой настоящего пункта, но при этом любой из указанных коэффициентов ниже, чем установленные значения коэффициентов достаточности капитала с учетом буферов собственного капитала,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в части прекращения выплаты дивидендов и обратного выкупа акций,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коэффициентов достаточности собственного капитала с учетом буферов собственного капитала, достигаются за счет компонентов основного капитала в соответствии с пунктом 7 Нормативов.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56,25 (пятьдесят шесть целых двадцать пять сотых) процентов за счет основного капитала (k1), не менее 75 (семьдесят пять) процентов за счет капитала первого уровня (k1-2), перечень которого установлен пунктом 7 Нормативов.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 устанавливается на основной капитал.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буферов собственного капитала, рассчитанный в соответствии с требованиями настоящего пункта Нормативов, не отражается в бухгалтерском учете.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нормативов достаточности собственного капитала и буферов собственного капитала, за исключением надзорной надбавки по результатам SREP, а также надзорной надбавки по результатам SREP и регулярного AQR и буфера по результатам надзорного стресс-тестирования, пересматриваются уполномоченным органом не реже одного раза в 3 (три) года.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Нормативов под SREP понимается ежегодный надзорный процесс оценки рисков и недостатков в деятельности банков, осуществляемый в рамках риск-ориентированного надзора путем количественного и качественного анализа оценки бизнес модели, рисков капитала, риска ликвидности, системы корпоративного управления банка, под регулярным AQR понимается ежегодная оценка качества активов и условных (возможных) обязательств банков, осуществляемая в рамках риск-ориентированного надзора.";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 следующие изменения: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 иных обязательных к соблюдению норм и лимитов, размере капитала банка, утвержденных указанным постановлением: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Нормативах используются следующие понятия: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балансовая стоимость - сумма, по которой заем признается в бухгалтерском балансе после вычета сформированных по ним провизий (резервов);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однородные займы - группа займов со сходными характеристиками кредитного риска;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займы - займы, по которым провизии (резервы) рассчитываются по каждому такому займу;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инвестиционный заем (кредит) - заем (кредит), соответствующий следующим требованиям: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(кредита) составляет 5 (пять) и более лет;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договора займа (кредита) установлен запрет на полное досрочное погашение. Частичное погашение займа осуществляется в сроки и порядке, предусмотренные бизнес-планом заемщика;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 (кредит)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нетвердые виды залога - имущество и деньги, поступающие в будущем (за исключением прав требований к государственному партнеру по денежным поступлениям, перечисляемым на счет, предназначенный для зачисления компенсации инвестиционных затрат, по договору государственно-частного партнерства, заключенному в соответствии с законодательством Республики Казахстан, являющимся залогом по договору банковского займа, условия которого предусмотрены в пункте 2-1 Нормативов, а также денег, поступающих в будущем по off-take (офф-тейк) контракту, являющемуся залогом по договору банковского займа, при соответствии условиям, предусмотренным в пункте 2-2 Нормативов), в том числе по договорам долевого участия (за исключением денег, поступающих по договорам, заключенным с компаниями с государственным участием (субъектами квазигосударственного сектора), договоры страхования (за исключением договоров страхования, содержащих пункты о безусловном и безотзывном исполнении обязательств, заключенных со страховыми организациями, имеющими рейтинг не ниже "ВВ+" рейтингового агентства Standard &amp; Poor's (Стандард энд Пурс) или рейтинг аналогичного уровня одного из других рейтинговых агентств, договоров страхования, условия которых предусмотрены в пункте 2-1 Нормативов), гарантии физических или юридических лиц (за исключением гарантий юридических лиц, имеющих кредитный рейтинг не ниже "ВВ+" рейтингового агентства Standard &amp; Poor's (Стандард энд Пурс) или рейтинг аналогичного уровня одного из других рейтинговых агентств, гарантий банков второго уровня, имеющих кредитный рейтинг не ниже "В-" рейтингового агентства Standard &amp; Poor's (Стандард энд Пурс) или рейтинг аналогичного уровня одного из других рейтинговых агентств, а также гарантий, выданных национальными управляющими холдингами и их дочерними организациями), нематериальные активы, доли участия в уставном капитале или ценные бумаги, не включенные в официальный список организаторов торгов Республики Казахстан и (или) организаторов торгов, признаваемых международными фондовыми биржами, (за исключением принятых в залоговое обеспечение долей участия в уставном капитале и (или) ценных бумаг юридических лиц, у которых отношение задолженности по займам, выданным на цели, не связанные с финансированием оборотных средств, к прибыли до вычета расходов по выплате начисленных вознаграждений, налоговых отчислений и начисленной амортизации (EBITDA) (ЕБИТДА) составляет не более 4), бумажные зерновые расписки, залоговое обеспечение, находящееся за пределами Республики Казахстан (за исключением залогового обеспечения, находящегося в странах Евразийского Экономического Союза, при наличии заключения юридических консультантов или специалистов дочерних организаций банка согласно праву указанных стран, подтверждающих надлежащее оформление залогового обеспечения);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беззалоговый потребительский заем – потребительский заем, за исключением: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обеспеченных залогом прав на недвижимое имущество, залогом движимого имущества, подлежащим обязательной государственной регистрации, полностью покрывающими сумму выдаваемого займа;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обеспеченных залогом прав по эмиссионным ценным бумагам, подлежащим регистрации, полностью покрывающие сумму выдаваемого займа;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обеспеченных залогом права требования по договорам долевого участия в жилищном строительстве, полностью покрывающие сумму выдаваемого займа;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обеспечением по которым выступают деньги, полностью покрывающие сумму выдаваемого займа;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выдаваемых в рамках системы образовательного кредитования;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займов, выдаваемых в рамках системы жилищных строительных сбережений;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заем - осуществление банком банковских заемных, лизинговых, факторинговых, форфейтинговых операций, учет векселей и дебиторская задолженность по ранее выданным банковским займам;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заемщик - физическое или юридическое лицо, заключившее договор займа (кредита);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провизии (резервы) - резервы, созданные под обесценение займа;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созаемщик - физическое или юридическое лицо, подписывающее договор займа (кредита) вместе с заемщиком и выступающее по договору займа (кредита) в качестве солидарного ответственного за выполнение обязательств по возврату полученных денег;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регулярный AQR – ежегодная оценка качества активов и условных (возможных) обязательств банков, осуществляемая в рамках риск-ориентированного надзора;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off-take (офф-тейк) контракт - соглашение между производителем (поставщиком) и заказчиком о продаже товаров и (или) услуг с поставкой в будущем на заранее оговоренных условиях по стоимости, количеству (объему) и срокам поставки;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SREP – ежегодный надзорный процесс оценки рисков и недостатков в деятельности банков, осуществляемый в рамках риск-ориентированного надзора путем количественного и качественного анализа оценки бизнес модели, рисков капитала, риска ликвидности, системы корпоративного управления банка.";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Достаточность собственного капитала банка характеризуется следующими коэффициентами: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достаточности основного капитала k1: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основного капитала к сумме: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достаточности капитала первого уровня k1-2: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капитала первого уровня к сумме: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достаточности собственного капитала k2: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собственного капитала к сумме: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условные и возможные обязательства, взвешенные по степени риска, принимаемые в расчет коэффициентов k1, k1-2 и k2 включаются за вычетом резервов, сформированных в соответствии с международными стандартами финансовой отчетности (далее - МСФО).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коэффициентов достаточности капитала определяются как сумма значений, установленных согласно Значениям коэффициентов достаточности капитала согласно приложению 2 к Нормативам.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значения коэффициентов достаточности собственного капитала k1, k1-2 и k2 определяются как сумма значений, установленных согласно Значениям коэффициентов достаточности капитала согласно приложению 2 к Нормативам, и надзорной надбавки по результатам SREP или по результатам SREP и регулярного AQR.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применяется в отношении банков, не вошедших в периметр регулярного AQR.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размера надзорной надбавки по результатам SREP составляет от 0 (нуля) процента до 3 (трех)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и регулярного AQR применяется в отношении банков, вошедших в периметр регулярного AQR.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размера надзорной надбавки по результатам SREP и регулярного AQR составляет от 0 (нуля) процентов до 6 (шести)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SREP, надзорная надбавка по результатам SREP и регулярного AQR устанавливаются ежегодно. Надзорная надбавка по результатам SREP, надзорная надбавка по результатам SREP и регулярного AQR действует до установления нового размера соответствующей надбавки.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значениям коэффициентов достаточности собственного капитала устанавливаются следующие значения буферов собственного капитала: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консервационному буферу выполняется на постоянной основе и составляет: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банков: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- 1 (один) процент;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- 1 (один) процент;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- 2 (два) процента;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- 1 (один) процент;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- 2 (два) процента;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2,5 (две целых пять десятых) процента;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системно значимых банков: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- 2,5 (две целых пять десятых) процента;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- 2,5 (две целых пять десятых) процента;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- 3 (три) процента;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- 2 (два) процента;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- 3 (три) процента;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контрциклический буфер, размер и сроки введения которого устанавливаются Нормативами не менее чем за 12 (двенадцать) месяцев до даты начала расчета контрциклического буфера. Диапазон размера контрциклического буфера составляет от 0 (нуля) процентов до 3 (трех) процентов от суммы активов, условных и возможных обязательств, взвешенных с учетом рисков;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буфер, требование к расчету которого распространяется на системно значимые банки, признанные системно значимыми банками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240 "Об утверждении Правил отнесения финансовых организаций к числу системно значимых", зарегистрированным в Реестре государственной регистрации нормативных правовых актов под № 19925. Требование к системному буферу выполняется с 1 января 2017 года на постоянной основе и составляет 1 (один) процент от суммы активов, условных и возможных обязательств, взвешенных с учетом рисков;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стресс-тестирования, который включает риски финансовой устойчивости банков к гипотетическим (стрессовым) сценариям развития событий, выявленные уполномоченным органом по результатам надзорного стресс-тестирования. Диапазон размера буфера по результатам надзорного стресс-тестирования составляет от 0 (нуля) процентов до 3 (трех)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Буфер по результатам надзорного стресс-тестирования устанавливается ежегодно и действует до установления нового размера буфера.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фактические значения коэффициентов достаточности капитала банка k1, k1-2 и k2 не ниже значений коэффициентов достаточности капитала, указанных в части четвертой настоящего пункта, но при этом любой из указанных коэффициентов ниже, чем установленные значения коэффициентов достаточности капитала с учетом буферов собственного капитала,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в части прекращения выплаты дивидендов и обратного выкупа акций,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капитала, перечень которых установлен пунктом 10 Нормативов.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56,25 (пятьдесят шесть целых двадцать пять сотых) процентов за счет основного капитала (k1), не менее 75 (семьдесят пять) процентов за счет капитала первого уровня (k1-2), перечень которого установлен пунктом 10 Нормативов.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 устанавливается на основной капитал.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буферов собственного капитала, рассчитанный в соответствии с требованиями Нормативов, не отражается в бухгалтерском учете.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достаточности собственного капитала и буферов собственного капитала, за исключением надзорной надбавки по результатам SREP, а также надзорной надбавки по результатам SREP и регулярного AQR и буфера по результатам надзорного стресс-тестирования, пересматриваются уполномоченным органом не реже 1 (одного) раза в 3 (три) года.";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пруденциального регулирования финансовых организации в установленном законодательством Республики Казахстан порядке обеспечить: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2" w:id="13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исламских банков</w:t>
            </w: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коэффициентов достаточности капитала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основного капитала (k1)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капитала первого уровня (k1-2)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собственного капитала (k2)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</w:tr>
    </w:tbl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значения коэффициентов достаточности капитала без учета надзорной надбавки по результатам SREP, а также надзорной надбавки по результатам SREP и регулярного AQR.</w:t>
      </w:r>
    </w:p>
    <w:bookmarkEnd w:id="134"/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коэффициентов достаточности капитала с учетом консервационного буфера и системного буфера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основного капитала (k1)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капитала первого уровня (k1-2)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собственного капитала (k2)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основного капитала для системно значимых банков (k1)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капитала первого уровня для системно значимых банков (k1-2)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собственного капитала для системно значимых банков (k2)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</w:t>
            </w:r>
          </w:p>
        </w:tc>
      </w:tr>
    </w:tbl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значения нормативов достаточности собственного капитала и буферов собственного капитала, за исключением надзорной надбавки по результатам SREP, а также надзорной надбавки по результатам SREP и регулярного AQR и буфера по результатам надзорного стресс-тестирования, пересматриваются уполномоченным органом не реже 1 (одного) раза в 3 (три)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коэффициентов достаточности капитала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2017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основного капитала (k1)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капитала первого уровня (k1-2)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собственного капитала (k2)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</w:tr>
    </w:tbl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значения коэффициентов достаточности капитала без учета надзорной надбавки по результатам SREP, а также надзорной надбавки по результатам SREP и регулярного AQR.</w:t>
      </w:r>
    </w:p>
    <w:bookmarkEnd w:id="138"/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коэффициентов достаточности капитала с учетом консервационного буфера и системного буфера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Основного капитала (k1)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капитала первого уровня (k1-2)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собственного капитала (k2)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основного капитала для системно значимых банков (k1)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капитала первого уровня для системно значимых банков (k1-2)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собственного капитала для системно значимых банков (k2)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</w:t>
            </w:r>
          </w:p>
        </w:tc>
      </w:tr>
    </w:tbl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значение коэффициентов достаточности собственного капитала и буферов собственного капитала, за исключением надзорной надбавки по результатам SREP, а также надзорной надбавки по результатам SREP и регулярного AQR и буфера по результатам надзорного стресс-тестирования, пересматриваются уполномоченным органом не реже 1 (одного) раза в 3 (три) года.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