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5834" w14:textId="1885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19 января 2016 года № 28 "Об утверждении формы, предназначенной для сбора административных данных "Отчет о назначении и выплате возмещений затрат на обучение на дому детей с инвалидностью"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декабря 2023 года № 537. Зарегистрирован в Министерстве юстиции Республики Казахстан 29 декабря 2023 года № 33868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19 января 2016 года № 28 "Об утверждении формы, предназначенной для сбора административных данных "Отчет о назначении и выплате возмещений затрат на обучение на дому детей с инвалидностью" (зарегистрирован в Реестре государственной регистрации нормативных правовых актов под № 13109)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537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возмещений затрат на обучение на дому детей с инвалидностью</w:t>
      </w:r>
    </w:p>
    <w:bookmarkEnd w:id="9"/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https://www.gov.kz/memleket/entities/enbek/documents/details/212699?lang=ru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 квартал 20__года</w:t>
      </w:r>
    </w:p>
    <w:bookmarkEnd w:id="11"/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Индекс: 2-возмещение затрат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областные, городов Астана, Алматы и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координации занятости и социальных программ,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"Центр развития трудовых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акционерное общество "Центр развития трудовых ресурсов",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областными, городов Астана, Алматы и Шымкент управлениями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координации занятости и социальных программ – до 15-го числа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после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Акционерным обществом "Центр развития трудовых ресурсов"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15 календарных дней после отчетного периода.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инвалидностью, обучающиеся на дому, человек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Невыплаченная сумма на начало отчетного периода,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сельской местности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городской местности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форма заполняется согласно пояснению приведенному в приложении к настоящей форме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