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e461e" w14:textId="34e46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29 декабря 2023 года № 1344. Зарегистрирован в Министерстве юстиции Республики Казахстан 29 декабря 2023 года № 33874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188</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"188. Заявка на регистрацию гражданско-правовой сделки предоставляется в территориальное подразделение казначейства на бумажном носителе в 2-х экземплярах с приложением оригинала и копии договора (дополнительного соглашения), при этом копия зарегистрированного договора (дополнительного соглашения) на бумажном носителе остается в территориальном подразделении казначейства.</w:t>
      </w:r>
    </w:p>
    <w:bookmarkEnd w:id="3"/>
    <w:bookmarkStart w:name="z9" w:id="4"/>
    <w:p>
      <w:pPr>
        <w:spacing w:after="0"/>
        <w:ind w:left="0"/>
        <w:jc w:val="both"/>
      </w:pPr>
      <w:r>
        <w:rPr>
          <w:rFonts w:ascii="Times New Roman"/>
          <w:b w:val="false"/>
          <w:i w:val="false"/>
          <w:color w:val="000000"/>
          <w:sz w:val="28"/>
        </w:rPr>
        <w:t>
      Для регистрации договора в рамках договора о займе (гранте) заявка на регистрацию гражданско-правовой сделки государственным учреждением предоставляется на бумажном носителе с приложением этого договора в рамках международного договора о государственных займах, ратифицированных Республикой Казахстан, или по связанным грантам.</w:t>
      </w:r>
    </w:p>
    <w:bookmarkEnd w:id="4"/>
    <w:bookmarkStart w:name="z10" w:id="5"/>
    <w:p>
      <w:pPr>
        <w:spacing w:after="0"/>
        <w:ind w:left="0"/>
        <w:jc w:val="both"/>
      </w:pPr>
      <w:r>
        <w:rPr>
          <w:rFonts w:ascii="Times New Roman"/>
          <w:b w:val="false"/>
          <w:i w:val="false"/>
          <w:color w:val="000000"/>
          <w:sz w:val="28"/>
        </w:rPr>
        <w:t>
      Заявка на регистрацию гражданско-правовой сделки на приобретение товаров (работ, услуг), заключение которой в соответствии с требованиями законодательства о государственных закупках предусмотрено посредством веб-портала государственных закупок, предоставляется в территориальное подразделение казначейства путем передачи данных договора (дополнительного соглашения) о государственных закупках товаров, работ, услуг из АИИС "Электронные государственные закупки" посредством ИС "Казначейство-клиент".</w:t>
      </w:r>
    </w:p>
    <w:bookmarkEnd w:id="5"/>
    <w:bookmarkStart w:name="z11" w:id="6"/>
    <w:p>
      <w:pPr>
        <w:spacing w:after="0"/>
        <w:ind w:left="0"/>
        <w:jc w:val="both"/>
      </w:pPr>
      <w:r>
        <w:rPr>
          <w:rFonts w:ascii="Times New Roman"/>
          <w:b w:val="false"/>
          <w:i w:val="false"/>
          <w:color w:val="000000"/>
          <w:sz w:val="28"/>
        </w:rPr>
        <w:t>
      Для регистрации гражданско-правовой сделки по расходам, предусматривающим лечение больных за рубежом, государственное учреждение предоставляет в территориальное подразделение казначейства на бумажном носителе заявку на регистрацию гражданско-правовой сделки с приложением копии договора, заверенную оттиском оригинала печати государственного учреждения полистно. Государственное учреждение при предоставлении в территориальное подразделение казначейства окончательного платежа по обязательству одновременно предоставляет оригинал договора.</w:t>
      </w:r>
    </w:p>
    <w:bookmarkEnd w:id="6"/>
    <w:bookmarkStart w:name="z12" w:id="7"/>
    <w:p>
      <w:pPr>
        <w:spacing w:after="0"/>
        <w:ind w:left="0"/>
        <w:jc w:val="both"/>
      </w:pPr>
      <w:r>
        <w:rPr>
          <w:rFonts w:ascii="Times New Roman"/>
          <w:b w:val="false"/>
          <w:i w:val="false"/>
          <w:color w:val="000000"/>
          <w:sz w:val="28"/>
        </w:rPr>
        <w:t>
      Для регистрации договора, связанного со строительством, либо реконструкцией зданий, сооружений, дорог, капитальным ремонтом помещений, сооружений, дорог и других объектов, заявка на регистрацию гражданско-правовой сделки предоставляется государственным учреждением на бумажном носителе с обязательным приложением копии положительного заключения комплексной вневедомственной экспертизы по проектно-сметной документации, в пределах срока действия ПСД, копия приказа государственного органа об утверждении ПСД установленного законодательством Республики Казахстан об архитектурной, градостроительной и строительной деятельности, за исключением договора, когда услуга по разработке проектной (проектно-сметной) документации, проектно-изыскательных работ и их государственная экспертиза включена в стоимость договора, а также договора по бюджетным инвестиционным проектам, не требующим корректировки проектно-сметной документации, при наличии положительного заключения Республиканской бюджетной комиссии.</w:t>
      </w:r>
    </w:p>
    <w:bookmarkEnd w:id="7"/>
    <w:bookmarkStart w:name="z13" w:id="8"/>
    <w:p>
      <w:pPr>
        <w:spacing w:after="0"/>
        <w:ind w:left="0"/>
        <w:jc w:val="both"/>
      </w:pPr>
      <w:r>
        <w:rPr>
          <w:rFonts w:ascii="Times New Roman"/>
          <w:b w:val="false"/>
          <w:i w:val="false"/>
          <w:color w:val="000000"/>
          <w:sz w:val="28"/>
        </w:rPr>
        <w:t>
      Для регистрации договоров (дополнительного соглашения), заключенных в рамках реализации инвестиционных проектов, направленных на строительство теплоэлектроцентралей в столице, к заявке на регистрацию гражданско-правовой сделки прикрепляется дополнительно пояснительная записка с указанием сведений о стоимости приобретаемого сложного энергетического оборудования, по которому предусматривается авансовая (предварительная) оплата.</w:t>
      </w:r>
    </w:p>
    <w:bookmarkEnd w:id="8"/>
    <w:bookmarkStart w:name="z14" w:id="9"/>
    <w:p>
      <w:pPr>
        <w:spacing w:after="0"/>
        <w:ind w:left="0"/>
        <w:jc w:val="both"/>
      </w:pPr>
      <w:r>
        <w:rPr>
          <w:rFonts w:ascii="Times New Roman"/>
          <w:b w:val="false"/>
          <w:i w:val="false"/>
          <w:color w:val="000000"/>
          <w:sz w:val="28"/>
        </w:rPr>
        <w:t>
      При обслуживании по ИС "Казначейство-клиент" формируется электронный образ заявки с прикреплением сканированных образов с оригинала документов, перечисленных в настоящем пункте, подписанные ЭЦП руководителя и главного бухгалтера государственного учреждения.</w:t>
      </w:r>
    </w:p>
    <w:bookmarkEnd w:id="9"/>
    <w:bookmarkStart w:name="z15" w:id="10"/>
    <w:p>
      <w:pPr>
        <w:spacing w:after="0"/>
        <w:ind w:left="0"/>
        <w:jc w:val="both"/>
      </w:pPr>
      <w:r>
        <w:rPr>
          <w:rFonts w:ascii="Times New Roman"/>
          <w:b w:val="false"/>
          <w:i w:val="false"/>
          <w:color w:val="000000"/>
          <w:sz w:val="28"/>
        </w:rPr>
        <w:t>
      Для регистрации заключенного в АИИС "Электронные государственные закупки" договора, связанного со строительством, либо реконструкцией зданий, сооружений, дорог, капитальным ремонтом помещений, сооружений, дорог и других объектов, к заявке на регистрацию гражданско-правовой сделки, предоставляемой государственным учреждением в территориальное подразделение казначейства путем передачи данных договора о государственных закупках товаров, работ, услуг из АИИС "Электронные государственные закупки" посредством ИС "Казначейство-клиент", прикрепляется сканированный образ с оригинала положительного заключения комплексной вневедомственной экспертизы по проектно-сметной документации, в пределах срока действия ПСД, установленного законодательством Республики Казахстан об архитектурной, градостроительной и строительной деятельности, копия приказа государственного органа об утверждении ПСД, за исключением договора, когда услуга по разработке проектной (проектно-сметной) документации, проектно-изыскательных работ и их комплексная вневедомственная экспертиза включена в стоимость договора.</w:t>
      </w:r>
    </w:p>
    <w:bookmarkEnd w:id="10"/>
    <w:bookmarkStart w:name="z16" w:id="11"/>
    <w:p>
      <w:pPr>
        <w:spacing w:after="0"/>
        <w:ind w:left="0"/>
        <w:jc w:val="both"/>
      </w:pPr>
      <w:r>
        <w:rPr>
          <w:rFonts w:ascii="Times New Roman"/>
          <w:b w:val="false"/>
          <w:i w:val="false"/>
          <w:color w:val="000000"/>
          <w:sz w:val="28"/>
        </w:rPr>
        <w:t>
      При этом, регистрация заключенных в АИИС "Электронные государственные закупки" договоров по строительству объектов в городе Туркестане, а также по строительству биофармацевтического завода по выпуску иммунобиологических препаратов против коронавирусной инфекции осуществляется на основании поэтапного получения положительного заключения комплексной вневедомственной экспертизы по проектно-сметной документации, с последующей корректировкой общей стоимости договоров при получении окончательного положительного заключения комплексной вневедомственной экспертизы по проектно-сметной документации объектов строительства.</w:t>
      </w:r>
    </w:p>
    <w:bookmarkEnd w:id="11"/>
    <w:bookmarkStart w:name="z17" w:id="12"/>
    <w:p>
      <w:pPr>
        <w:spacing w:after="0"/>
        <w:ind w:left="0"/>
        <w:jc w:val="both"/>
      </w:pPr>
      <w:r>
        <w:rPr>
          <w:rFonts w:ascii="Times New Roman"/>
          <w:b w:val="false"/>
          <w:i w:val="false"/>
          <w:color w:val="000000"/>
          <w:sz w:val="28"/>
        </w:rPr>
        <w:t>
      К заявкам на регистрацию гражданско-правовой сделки, поступившим через АИИС "Электронные государственные закупки", прикрепление сканированных образов с оригинала документов, перечисленных в настоящем пункте не требуется, кроме положительного заключения комплексной вневедомственной экспертизы по проектно-сметной документации, копии приказа об утверждении ПСД и пояснительной записки государственного учреждения при регистрации дополнительного соглашения, в которой указываются номера и даты уведомлений о регистрации обязательства, причина изменений условий договора, также сумма договора, при ее изменении.</w:t>
      </w:r>
    </w:p>
    <w:bookmarkEnd w:id="12"/>
    <w:bookmarkStart w:name="z18" w:id="13"/>
    <w:p>
      <w:pPr>
        <w:spacing w:after="0"/>
        <w:ind w:left="0"/>
        <w:jc w:val="both"/>
      </w:pPr>
      <w:r>
        <w:rPr>
          <w:rFonts w:ascii="Times New Roman"/>
          <w:b w:val="false"/>
          <w:i w:val="false"/>
          <w:color w:val="000000"/>
          <w:sz w:val="28"/>
        </w:rPr>
        <w:t>
      Для принятия обязательств по договорам (дополнительным соглашениям) государственно-частного партнерства (концессии), на которые требования по заключению договора о государственных закупках посредством веб-портала государственных закупок не распространяются, государственным учреждением к заявке на регистрацию гражданско-правовой сделки дополнительно предоставляется копия (сканированный образ) свидетельства о регистрации договора/дополнительного соглашения государственно-частного партнерства/концессии.";</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199 изложить в следующей редакции:</w:t>
      </w:r>
    </w:p>
    <w:bookmarkStart w:name="z20" w:id="14"/>
    <w:p>
      <w:pPr>
        <w:spacing w:after="0"/>
        <w:ind w:left="0"/>
        <w:jc w:val="both"/>
      </w:pPr>
      <w:r>
        <w:rPr>
          <w:rFonts w:ascii="Times New Roman"/>
          <w:b w:val="false"/>
          <w:i w:val="false"/>
          <w:color w:val="000000"/>
          <w:sz w:val="28"/>
        </w:rPr>
        <w:t>
      "6) соответствие подписей и оттиска печатей на договоре (дополнительном соглашении) на бумажном носителе документу с образцами подписей и оттиска печатей, при этом подписи проставляются светостойкими чернилами. Оттиск печати государственного учреждения и получателя денег проставляется ясно и читаемо. Не допускается подписание фломастером и авторучкой, заправленными улетучивающимися чернилами и использование государственным учреждением и получателем денег средств факсимильного копирования подписи. При проставлении оттиска гербовой печати, запрещается использовать мастику красного (за исключением государственного учреждения "Администрация Президента Республики Казахстан"), черного и зеленого цветов, оттиск печати проставляется четко и ясно. При предоставлении электронного образа по ИС "Казначейство-клиент", проверяется читаемость оттиска печати государственного учреждения и получателя денег;";</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201</w:t>
      </w:r>
      <w:r>
        <w:rPr>
          <w:rFonts w:ascii="Times New Roman"/>
          <w:b w:val="false"/>
          <w:i w:val="false"/>
          <w:color w:val="000000"/>
          <w:sz w:val="28"/>
        </w:rPr>
        <w:t xml:space="preserve"> изложить в следующей редакции:</w:t>
      </w:r>
    </w:p>
    <w:bookmarkStart w:name="z22" w:id="15"/>
    <w:p>
      <w:pPr>
        <w:spacing w:after="0"/>
        <w:ind w:left="0"/>
        <w:jc w:val="both"/>
      </w:pPr>
      <w:r>
        <w:rPr>
          <w:rFonts w:ascii="Times New Roman"/>
          <w:b w:val="false"/>
          <w:i w:val="false"/>
          <w:color w:val="000000"/>
          <w:sz w:val="28"/>
        </w:rPr>
        <w:t>
      "201. Территориальное подразделение казначейства осуществляет проверку заявки на:</w:t>
      </w:r>
    </w:p>
    <w:bookmarkEnd w:id="15"/>
    <w:bookmarkStart w:name="z23" w:id="16"/>
    <w:p>
      <w:pPr>
        <w:spacing w:after="0"/>
        <w:ind w:left="0"/>
        <w:jc w:val="both"/>
      </w:pPr>
      <w:r>
        <w:rPr>
          <w:rFonts w:ascii="Times New Roman"/>
          <w:b w:val="false"/>
          <w:i w:val="false"/>
          <w:color w:val="000000"/>
          <w:sz w:val="28"/>
        </w:rPr>
        <w:t>
      соответствие установленной форме;</w:t>
      </w:r>
    </w:p>
    <w:bookmarkEnd w:id="16"/>
    <w:bookmarkStart w:name="z24" w:id="17"/>
    <w:p>
      <w:pPr>
        <w:spacing w:after="0"/>
        <w:ind w:left="0"/>
        <w:jc w:val="both"/>
      </w:pPr>
      <w:r>
        <w:rPr>
          <w:rFonts w:ascii="Times New Roman"/>
          <w:b w:val="false"/>
          <w:i w:val="false"/>
          <w:color w:val="000000"/>
          <w:sz w:val="28"/>
        </w:rPr>
        <w:t>
      соответствие реквизитов заявки реквизитам договора;</w:t>
      </w:r>
    </w:p>
    <w:bookmarkEnd w:id="17"/>
    <w:bookmarkStart w:name="z25" w:id="18"/>
    <w:p>
      <w:pPr>
        <w:spacing w:after="0"/>
        <w:ind w:left="0"/>
        <w:jc w:val="both"/>
      </w:pPr>
      <w:r>
        <w:rPr>
          <w:rFonts w:ascii="Times New Roman"/>
          <w:b w:val="false"/>
          <w:i w:val="false"/>
          <w:color w:val="000000"/>
          <w:sz w:val="28"/>
        </w:rPr>
        <w:t>
      соответствие наименования и кода государственного учреждения его наименованию и коду, предусмотренному в Справочнике государственных учреждений;</w:t>
      </w:r>
    </w:p>
    <w:bookmarkEnd w:id="18"/>
    <w:bookmarkStart w:name="z26" w:id="19"/>
    <w:p>
      <w:pPr>
        <w:spacing w:after="0"/>
        <w:ind w:left="0"/>
        <w:jc w:val="both"/>
      </w:pPr>
      <w:r>
        <w:rPr>
          <w:rFonts w:ascii="Times New Roman"/>
          <w:b w:val="false"/>
          <w:i w:val="false"/>
          <w:color w:val="000000"/>
          <w:sz w:val="28"/>
        </w:rPr>
        <w:t>
      соответствие реквизитов получателя денег реквизитам получателя денег, предусмотренным в Справочнике получателей денег;</w:t>
      </w:r>
    </w:p>
    <w:bookmarkEnd w:id="19"/>
    <w:bookmarkStart w:name="z27" w:id="20"/>
    <w:p>
      <w:pPr>
        <w:spacing w:after="0"/>
        <w:ind w:left="0"/>
        <w:jc w:val="both"/>
      </w:pPr>
      <w:r>
        <w:rPr>
          <w:rFonts w:ascii="Times New Roman"/>
          <w:b w:val="false"/>
          <w:i w:val="false"/>
          <w:color w:val="000000"/>
          <w:sz w:val="28"/>
        </w:rPr>
        <w:t xml:space="preserve">
      соответствие подписей и оттиска печати на заявке документу с образцами подписей и оттиска печатей на бумажном носителе. </w:t>
      </w:r>
    </w:p>
    <w:bookmarkEnd w:id="20"/>
    <w:bookmarkStart w:name="z28" w:id="21"/>
    <w:p>
      <w:pPr>
        <w:spacing w:after="0"/>
        <w:ind w:left="0"/>
        <w:jc w:val="both"/>
      </w:pPr>
      <w:r>
        <w:rPr>
          <w:rFonts w:ascii="Times New Roman"/>
          <w:b w:val="false"/>
          <w:i w:val="false"/>
          <w:color w:val="000000"/>
          <w:sz w:val="28"/>
        </w:rPr>
        <w:t>
      При предоставлении электронного образа по ИС "Казначейство-клиент" проверяется на:</w:t>
      </w:r>
    </w:p>
    <w:bookmarkEnd w:id="21"/>
    <w:bookmarkStart w:name="z29" w:id="22"/>
    <w:p>
      <w:pPr>
        <w:spacing w:after="0"/>
        <w:ind w:left="0"/>
        <w:jc w:val="both"/>
      </w:pPr>
      <w:r>
        <w:rPr>
          <w:rFonts w:ascii="Times New Roman"/>
          <w:b w:val="false"/>
          <w:i w:val="false"/>
          <w:color w:val="000000"/>
          <w:sz w:val="28"/>
        </w:rPr>
        <w:t>
      наличие документов, предусмотренных пунктами 187, 187-1, 187-2, 188, 190, 191 и 198 настоящих Правил;</w:t>
      </w:r>
    </w:p>
    <w:bookmarkEnd w:id="22"/>
    <w:bookmarkStart w:name="z30" w:id="23"/>
    <w:p>
      <w:pPr>
        <w:spacing w:after="0"/>
        <w:ind w:left="0"/>
        <w:jc w:val="both"/>
      </w:pPr>
      <w:r>
        <w:rPr>
          <w:rFonts w:ascii="Times New Roman"/>
          <w:b w:val="false"/>
          <w:i w:val="false"/>
          <w:color w:val="000000"/>
          <w:sz w:val="28"/>
        </w:rPr>
        <w:t>
      соответствие суммы прописью сумме цифрами;</w:t>
      </w:r>
    </w:p>
    <w:bookmarkEnd w:id="23"/>
    <w:bookmarkStart w:name="z31" w:id="24"/>
    <w:p>
      <w:pPr>
        <w:spacing w:after="0"/>
        <w:ind w:left="0"/>
        <w:jc w:val="both"/>
      </w:pPr>
      <w:r>
        <w:rPr>
          <w:rFonts w:ascii="Times New Roman"/>
          <w:b w:val="false"/>
          <w:i w:val="false"/>
          <w:color w:val="000000"/>
          <w:sz w:val="28"/>
        </w:rPr>
        <w:t>
      одновременное предоставление всех заявок при заключении договора в рамках одной бюджетной программы по нескольким бюджетным подпрограммам или по каждому КБК расходов бюджета;</w:t>
      </w:r>
    </w:p>
    <w:bookmarkEnd w:id="24"/>
    <w:bookmarkStart w:name="z32" w:id="25"/>
    <w:p>
      <w:pPr>
        <w:spacing w:after="0"/>
        <w:ind w:left="0"/>
        <w:jc w:val="both"/>
      </w:pPr>
      <w:r>
        <w:rPr>
          <w:rFonts w:ascii="Times New Roman"/>
          <w:b w:val="false"/>
          <w:i w:val="false"/>
          <w:color w:val="000000"/>
          <w:sz w:val="28"/>
        </w:rPr>
        <w:t>
      наличие в форме просмотра заявки в ИС "Казначейство-клиент" заполнения поля "Вид Заявки" с указанием последнего уведомления о регистрации договора согласно пояснительной записке.</w:t>
      </w:r>
    </w:p>
    <w:bookmarkEnd w:id="25"/>
    <w:bookmarkStart w:name="z33" w:id="26"/>
    <w:p>
      <w:pPr>
        <w:spacing w:after="0"/>
        <w:ind w:left="0"/>
        <w:jc w:val="both"/>
      </w:pPr>
      <w:r>
        <w:rPr>
          <w:rFonts w:ascii="Times New Roman"/>
          <w:b w:val="false"/>
          <w:i w:val="false"/>
          <w:color w:val="000000"/>
          <w:sz w:val="28"/>
        </w:rPr>
        <w:t>
      Наличие в форме просмотра заявок в ИС "Казначейство-клиент" признака "расторжение" согласно пояснительной записке (при расторжении договора заключенного посредством веб-портала государственных закупок).";</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222</w:t>
      </w:r>
      <w:r>
        <w:rPr>
          <w:rFonts w:ascii="Times New Roman"/>
          <w:b w:val="false"/>
          <w:i w:val="false"/>
          <w:color w:val="000000"/>
          <w:sz w:val="28"/>
        </w:rPr>
        <w:t xml:space="preserve"> изложить в следующей редакции:</w:t>
      </w:r>
    </w:p>
    <w:bookmarkStart w:name="z35" w:id="27"/>
    <w:p>
      <w:pPr>
        <w:spacing w:after="0"/>
        <w:ind w:left="0"/>
        <w:jc w:val="both"/>
      </w:pPr>
      <w:r>
        <w:rPr>
          <w:rFonts w:ascii="Times New Roman"/>
          <w:b w:val="false"/>
          <w:i w:val="false"/>
          <w:color w:val="000000"/>
          <w:sz w:val="28"/>
        </w:rPr>
        <w:t>
      "222. Счет к оплате на бумажном носителе, поступивший до 16.00 часов местного времени, исполняется либо возвращается без исполнения в течение 2-х рабочих дней со дня, следующего за днем его приема территориальным подразделением казначейства, за исключением случаев отсутствия либо недостаточности денег на соответствующих контрольных счетах наличности для исполнения счетов к оплате.</w:t>
      </w:r>
    </w:p>
    <w:bookmarkEnd w:id="27"/>
    <w:bookmarkStart w:name="z36" w:id="28"/>
    <w:p>
      <w:pPr>
        <w:spacing w:after="0"/>
        <w:ind w:left="0"/>
        <w:jc w:val="both"/>
      </w:pPr>
      <w:r>
        <w:rPr>
          <w:rFonts w:ascii="Times New Roman"/>
          <w:b w:val="false"/>
          <w:i w:val="false"/>
          <w:color w:val="000000"/>
          <w:sz w:val="28"/>
        </w:rPr>
        <w:t>
      Счета к оплате, поступившие в территориальное подразделение казначейства от государственных учреждений на бумажном носителе после 16.00 часов, считаются принятыми на следующий рабочий день.</w:t>
      </w:r>
    </w:p>
    <w:bookmarkEnd w:id="28"/>
    <w:bookmarkStart w:name="z37" w:id="29"/>
    <w:p>
      <w:pPr>
        <w:spacing w:after="0"/>
        <w:ind w:left="0"/>
        <w:jc w:val="both"/>
      </w:pPr>
      <w:r>
        <w:rPr>
          <w:rFonts w:ascii="Times New Roman"/>
          <w:b w:val="false"/>
          <w:i w:val="false"/>
          <w:color w:val="000000"/>
          <w:sz w:val="28"/>
        </w:rPr>
        <w:t>
      Счет к оплате, поступивший электронным образом по ИС "Казначейство-клиент", исполняется либо возвращается без исполнения не позднее следующего рабочего дня.</w:t>
      </w:r>
    </w:p>
    <w:bookmarkEnd w:id="29"/>
    <w:bookmarkStart w:name="z38" w:id="30"/>
    <w:p>
      <w:pPr>
        <w:spacing w:after="0"/>
        <w:ind w:left="0"/>
        <w:jc w:val="both"/>
      </w:pPr>
      <w:r>
        <w:rPr>
          <w:rFonts w:ascii="Times New Roman"/>
          <w:b w:val="false"/>
          <w:i w:val="false"/>
          <w:color w:val="000000"/>
          <w:sz w:val="28"/>
        </w:rPr>
        <w:t>
      Счет к оплате на бумажном носителе и счет к оплате, поступивший электронным образом по ИС "Казначейство-клиент", возвращаются государственному учреждению без исполнения (отклоняется) в случаях:</w:t>
      </w:r>
    </w:p>
    <w:bookmarkEnd w:id="30"/>
    <w:bookmarkStart w:name="z39" w:id="31"/>
    <w:p>
      <w:pPr>
        <w:spacing w:after="0"/>
        <w:ind w:left="0"/>
        <w:jc w:val="both"/>
      </w:pPr>
      <w:r>
        <w:rPr>
          <w:rFonts w:ascii="Times New Roman"/>
          <w:b w:val="false"/>
          <w:i w:val="false"/>
          <w:color w:val="000000"/>
          <w:sz w:val="28"/>
        </w:rPr>
        <w:t>
      1) несоответствия счета к оплате по форме и содержанию требованиям, установленным настоящими Правилами;</w:t>
      </w:r>
    </w:p>
    <w:bookmarkEnd w:id="31"/>
    <w:bookmarkStart w:name="z40" w:id="32"/>
    <w:p>
      <w:pPr>
        <w:spacing w:after="0"/>
        <w:ind w:left="0"/>
        <w:jc w:val="both"/>
      </w:pPr>
      <w:r>
        <w:rPr>
          <w:rFonts w:ascii="Times New Roman"/>
          <w:b w:val="false"/>
          <w:i w:val="false"/>
          <w:color w:val="000000"/>
          <w:sz w:val="28"/>
        </w:rPr>
        <w:t>
      2) несоответствия подтверждающих и иных предусмотренных настоящими Правилами документов по содержанию требованиям, установленным настоящими Правилами;</w:t>
      </w:r>
    </w:p>
    <w:bookmarkEnd w:id="32"/>
    <w:bookmarkStart w:name="z41" w:id="33"/>
    <w:p>
      <w:pPr>
        <w:spacing w:after="0"/>
        <w:ind w:left="0"/>
        <w:jc w:val="both"/>
      </w:pPr>
      <w:r>
        <w:rPr>
          <w:rFonts w:ascii="Times New Roman"/>
          <w:b w:val="false"/>
          <w:i w:val="false"/>
          <w:color w:val="000000"/>
          <w:sz w:val="28"/>
        </w:rPr>
        <w:t>
      3) превышения ограничения, установленного центральным уполномоченным органом по исполнению бюджета, по перечислению сумм для пополнения текущего счета (корпоративной платежной карточки) государственного учреждения;</w:t>
      </w:r>
    </w:p>
    <w:bookmarkEnd w:id="33"/>
    <w:bookmarkStart w:name="z42" w:id="34"/>
    <w:p>
      <w:pPr>
        <w:spacing w:after="0"/>
        <w:ind w:left="0"/>
        <w:jc w:val="both"/>
      </w:pPr>
      <w:r>
        <w:rPr>
          <w:rFonts w:ascii="Times New Roman"/>
          <w:b w:val="false"/>
          <w:i w:val="false"/>
          <w:color w:val="000000"/>
          <w:sz w:val="28"/>
        </w:rPr>
        <w:t>
      4) несоответствия данных представленного электронного сообщения в формате платежей МТ-002, МТ-003, МТ-004, МТ-005, МТ-007 следующим данным счета к оплате:</w:t>
      </w:r>
    </w:p>
    <w:bookmarkEnd w:id="34"/>
    <w:bookmarkStart w:name="z43" w:id="35"/>
    <w:p>
      <w:pPr>
        <w:spacing w:after="0"/>
        <w:ind w:left="0"/>
        <w:jc w:val="both"/>
      </w:pPr>
      <w:r>
        <w:rPr>
          <w:rFonts w:ascii="Times New Roman"/>
          <w:b w:val="false"/>
          <w:i w:val="false"/>
          <w:color w:val="000000"/>
          <w:sz w:val="28"/>
        </w:rPr>
        <w:t>
      наименование государственного учреждения и наименование получателя денег, за исключением расхождений, связанных с указанием полных и сокращенных наименований;</w:t>
      </w:r>
    </w:p>
    <w:bookmarkEnd w:id="35"/>
    <w:bookmarkStart w:name="z44" w:id="36"/>
    <w:p>
      <w:pPr>
        <w:spacing w:after="0"/>
        <w:ind w:left="0"/>
        <w:jc w:val="both"/>
      </w:pPr>
      <w:r>
        <w:rPr>
          <w:rFonts w:ascii="Times New Roman"/>
          <w:b w:val="false"/>
          <w:i w:val="false"/>
          <w:color w:val="000000"/>
          <w:sz w:val="28"/>
        </w:rPr>
        <w:t>
      сумма счета к оплате и общая сумма электронных сообщений в формате платежей МТ-002, МТ-003, МТ-004, МТ-005, МТ-007;</w:t>
      </w:r>
    </w:p>
    <w:bookmarkEnd w:id="36"/>
    <w:bookmarkStart w:name="z45" w:id="37"/>
    <w:p>
      <w:pPr>
        <w:spacing w:after="0"/>
        <w:ind w:left="0"/>
        <w:jc w:val="both"/>
      </w:pPr>
      <w:r>
        <w:rPr>
          <w:rFonts w:ascii="Times New Roman"/>
          <w:b w:val="false"/>
          <w:i w:val="false"/>
          <w:color w:val="000000"/>
          <w:sz w:val="28"/>
        </w:rPr>
        <w:t>
      направление расходов, указанное в назначении платежа;</w:t>
      </w:r>
    </w:p>
    <w:bookmarkEnd w:id="37"/>
    <w:bookmarkStart w:name="z46" w:id="38"/>
    <w:p>
      <w:pPr>
        <w:spacing w:after="0"/>
        <w:ind w:left="0"/>
        <w:jc w:val="both"/>
      </w:pPr>
      <w:r>
        <w:rPr>
          <w:rFonts w:ascii="Times New Roman"/>
          <w:b w:val="false"/>
          <w:i w:val="false"/>
          <w:color w:val="000000"/>
          <w:sz w:val="28"/>
        </w:rPr>
        <w:t>
      5) предоставления с исправлениями, в том числе от руки;</w:t>
      </w:r>
    </w:p>
    <w:bookmarkEnd w:id="38"/>
    <w:bookmarkStart w:name="z47" w:id="39"/>
    <w:p>
      <w:pPr>
        <w:spacing w:after="0"/>
        <w:ind w:left="0"/>
        <w:jc w:val="both"/>
      </w:pPr>
      <w:r>
        <w:rPr>
          <w:rFonts w:ascii="Times New Roman"/>
          <w:b w:val="false"/>
          <w:i w:val="false"/>
          <w:color w:val="000000"/>
          <w:sz w:val="28"/>
        </w:rPr>
        <w:t>
      6) предоставления без приложения или с приложением не заверенных подписью руководителя государственного учреждения или лица, им уполномоченного и оттиском гербовой печати государственного учреждения (без прикрепления сканированного образа или с прикреплением сканированного образа, не подписанного ЭЦП руководителя и главного бухгалтера государственного учреждения) предусмотренных настоящими Правилами подтверждающих документов, в том числе на магнитных (электронных) носителях;</w:t>
      </w:r>
    </w:p>
    <w:bookmarkEnd w:id="39"/>
    <w:bookmarkStart w:name="z48" w:id="40"/>
    <w:p>
      <w:pPr>
        <w:spacing w:after="0"/>
        <w:ind w:left="0"/>
        <w:jc w:val="both"/>
      </w:pPr>
      <w:r>
        <w:rPr>
          <w:rFonts w:ascii="Times New Roman"/>
          <w:b w:val="false"/>
          <w:i w:val="false"/>
          <w:color w:val="000000"/>
          <w:sz w:val="28"/>
        </w:rPr>
        <w:t>
      7) отсутствия подписей и (или) оттиска печати на требуемых полях;</w:t>
      </w:r>
    </w:p>
    <w:bookmarkEnd w:id="40"/>
    <w:bookmarkStart w:name="z49" w:id="41"/>
    <w:p>
      <w:pPr>
        <w:spacing w:after="0"/>
        <w:ind w:left="0"/>
        <w:jc w:val="both"/>
      </w:pPr>
      <w:r>
        <w:rPr>
          <w:rFonts w:ascii="Times New Roman"/>
          <w:b w:val="false"/>
          <w:i w:val="false"/>
          <w:color w:val="000000"/>
          <w:sz w:val="28"/>
        </w:rPr>
        <w:t>
      8) несоответствия подписей и (или) оттиска печати документу с образцами подписей и оттиска печати;</w:t>
      </w:r>
    </w:p>
    <w:bookmarkEnd w:id="41"/>
    <w:bookmarkStart w:name="z50" w:id="42"/>
    <w:p>
      <w:pPr>
        <w:spacing w:after="0"/>
        <w:ind w:left="0"/>
        <w:jc w:val="both"/>
      </w:pPr>
      <w:r>
        <w:rPr>
          <w:rFonts w:ascii="Times New Roman"/>
          <w:b w:val="false"/>
          <w:i w:val="false"/>
          <w:color w:val="000000"/>
          <w:sz w:val="28"/>
        </w:rPr>
        <w:t>
      9) нечеткого (неясного) проставления оттиска печати на требуемых полях на всех экземплярах документа;</w:t>
      </w:r>
    </w:p>
    <w:bookmarkEnd w:id="42"/>
    <w:bookmarkStart w:name="z51" w:id="43"/>
    <w:p>
      <w:pPr>
        <w:spacing w:after="0"/>
        <w:ind w:left="0"/>
        <w:jc w:val="both"/>
      </w:pPr>
      <w:r>
        <w:rPr>
          <w:rFonts w:ascii="Times New Roman"/>
          <w:b w:val="false"/>
          <w:i w:val="false"/>
          <w:color w:val="000000"/>
          <w:sz w:val="28"/>
        </w:rPr>
        <w:t>
      10) несоответствия суммы цифрами сумме прописью;</w:t>
      </w:r>
    </w:p>
    <w:bookmarkEnd w:id="43"/>
    <w:bookmarkStart w:name="z52" w:id="44"/>
    <w:p>
      <w:pPr>
        <w:spacing w:after="0"/>
        <w:ind w:left="0"/>
        <w:jc w:val="both"/>
      </w:pPr>
      <w:r>
        <w:rPr>
          <w:rFonts w:ascii="Times New Roman"/>
          <w:b w:val="false"/>
          <w:i w:val="false"/>
          <w:color w:val="000000"/>
          <w:sz w:val="28"/>
        </w:rPr>
        <w:t>
      11) несоответствия указанных в счете к оплате реквизитов, подлежащих программной проверке, реквизитам, введенным в ИИСК;</w:t>
      </w:r>
    </w:p>
    <w:bookmarkEnd w:id="44"/>
    <w:bookmarkStart w:name="z53" w:id="45"/>
    <w:p>
      <w:pPr>
        <w:spacing w:after="0"/>
        <w:ind w:left="0"/>
        <w:jc w:val="both"/>
      </w:pPr>
      <w:r>
        <w:rPr>
          <w:rFonts w:ascii="Times New Roman"/>
          <w:b w:val="false"/>
          <w:i w:val="false"/>
          <w:color w:val="000000"/>
          <w:sz w:val="28"/>
        </w:rPr>
        <w:t>
      12) несоответствия назначения платежа направлению расходов в соответствии со Структурой специфики экономической классификации расходов, классификацией поступлений бюджета;</w:t>
      </w:r>
    </w:p>
    <w:bookmarkEnd w:id="45"/>
    <w:bookmarkStart w:name="z54" w:id="46"/>
    <w:p>
      <w:pPr>
        <w:spacing w:after="0"/>
        <w:ind w:left="0"/>
        <w:jc w:val="both"/>
      </w:pPr>
      <w:r>
        <w:rPr>
          <w:rFonts w:ascii="Times New Roman"/>
          <w:b w:val="false"/>
          <w:i w:val="false"/>
          <w:color w:val="000000"/>
          <w:sz w:val="28"/>
        </w:rPr>
        <w:t>
      13) несоответствия реквизитов счета к оплате реквизитам подтверждающих документов, приложенных к счету к оплате, за исключением банковских реквизитов (при приложении (прикреплении сканированного образа) документов в случаях, установленных настоящими Правилами);</w:t>
      </w:r>
    </w:p>
    <w:bookmarkEnd w:id="46"/>
    <w:bookmarkStart w:name="z55" w:id="47"/>
    <w:p>
      <w:pPr>
        <w:spacing w:after="0"/>
        <w:ind w:left="0"/>
        <w:jc w:val="both"/>
      </w:pPr>
      <w:r>
        <w:rPr>
          <w:rFonts w:ascii="Times New Roman"/>
          <w:b w:val="false"/>
          <w:i w:val="false"/>
          <w:color w:val="000000"/>
          <w:sz w:val="28"/>
        </w:rPr>
        <w:t>
      14) превышения суммы платежа сумме неиспользованного остатка индивидуального плана финансирования по платежам в соответствующем периоде (с нарастающим итогом), а также превышения суммы платежа сумме подтверждающих документов;</w:t>
      </w:r>
    </w:p>
    <w:bookmarkEnd w:id="47"/>
    <w:bookmarkStart w:name="z56" w:id="48"/>
    <w:p>
      <w:pPr>
        <w:spacing w:after="0"/>
        <w:ind w:left="0"/>
        <w:jc w:val="both"/>
      </w:pPr>
      <w:r>
        <w:rPr>
          <w:rFonts w:ascii="Times New Roman"/>
          <w:b w:val="false"/>
          <w:i w:val="false"/>
          <w:color w:val="000000"/>
          <w:sz w:val="28"/>
        </w:rPr>
        <w:t>
      15) превышения процента авансовой оплаты над размером, предусмотренным пунктами 168-181 настоящих Правил, за исключением финансирования государственных предприятий, находящихся в республиканской или коммунальной собственности;</w:t>
      </w:r>
    </w:p>
    <w:bookmarkEnd w:id="48"/>
    <w:bookmarkStart w:name="z57" w:id="49"/>
    <w:p>
      <w:pPr>
        <w:spacing w:after="0"/>
        <w:ind w:left="0"/>
        <w:jc w:val="both"/>
      </w:pPr>
      <w:r>
        <w:rPr>
          <w:rFonts w:ascii="Times New Roman"/>
          <w:b w:val="false"/>
          <w:i w:val="false"/>
          <w:color w:val="000000"/>
          <w:sz w:val="28"/>
        </w:rPr>
        <w:t>
      16) несоответствия реквизитов первого экземпляра счета к оплате реквизитам второго экземпляра счета к оплате;</w:t>
      </w:r>
    </w:p>
    <w:bookmarkEnd w:id="49"/>
    <w:bookmarkStart w:name="z58" w:id="50"/>
    <w:p>
      <w:pPr>
        <w:spacing w:after="0"/>
        <w:ind w:left="0"/>
        <w:jc w:val="both"/>
      </w:pPr>
      <w:r>
        <w:rPr>
          <w:rFonts w:ascii="Times New Roman"/>
          <w:b w:val="false"/>
          <w:i w:val="false"/>
          <w:color w:val="000000"/>
          <w:sz w:val="28"/>
        </w:rPr>
        <w:t>
      17) предоставления в срок, превышающий срок действия счета к оплате;</w:t>
      </w:r>
    </w:p>
    <w:bookmarkEnd w:id="50"/>
    <w:bookmarkStart w:name="z59" w:id="51"/>
    <w:p>
      <w:pPr>
        <w:spacing w:after="0"/>
        <w:ind w:left="0"/>
        <w:jc w:val="both"/>
      </w:pPr>
      <w:r>
        <w:rPr>
          <w:rFonts w:ascii="Times New Roman"/>
          <w:b w:val="false"/>
          <w:i w:val="false"/>
          <w:color w:val="000000"/>
          <w:sz w:val="28"/>
        </w:rPr>
        <w:t>
      18) несоответствия количества предоставленных счетов к оплате количеству, указанному в реестре счетов к оплате;</w:t>
      </w:r>
    </w:p>
    <w:bookmarkEnd w:id="51"/>
    <w:bookmarkStart w:name="z60" w:id="52"/>
    <w:p>
      <w:pPr>
        <w:spacing w:after="0"/>
        <w:ind w:left="0"/>
        <w:jc w:val="both"/>
      </w:pPr>
      <w:r>
        <w:rPr>
          <w:rFonts w:ascii="Times New Roman"/>
          <w:b w:val="false"/>
          <w:i w:val="false"/>
          <w:color w:val="000000"/>
          <w:sz w:val="28"/>
        </w:rPr>
        <w:t>
      19) выявленных ошибок на магнитном (электронном) носителе в формате платежей согласно приложениям 142, 143, 144, 145 и 146 к настоящим Правилам;</w:t>
      </w:r>
    </w:p>
    <w:bookmarkEnd w:id="52"/>
    <w:bookmarkStart w:name="z61" w:id="53"/>
    <w:p>
      <w:pPr>
        <w:spacing w:after="0"/>
        <w:ind w:left="0"/>
        <w:jc w:val="both"/>
      </w:pPr>
      <w:r>
        <w:rPr>
          <w:rFonts w:ascii="Times New Roman"/>
          <w:b w:val="false"/>
          <w:i w:val="false"/>
          <w:color w:val="000000"/>
          <w:sz w:val="28"/>
        </w:rPr>
        <w:t>
      20) несоответствия судебных актов, предоставляемых со счетами к оплате, при проведении платежей государственными учреждениями по исполнению судебных актов со счета временного размещения денег данным счета к оплате;</w:t>
      </w:r>
    </w:p>
    <w:bookmarkEnd w:id="53"/>
    <w:bookmarkStart w:name="z62" w:id="54"/>
    <w:p>
      <w:pPr>
        <w:spacing w:after="0"/>
        <w:ind w:left="0"/>
        <w:jc w:val="both"/>
      </w:pPr>
      <w:r>
        <w:rPr>
          <w:rFonts w:ascii="Times New Roman"/>
          <w:b w:val="false"/>
          <w:i w:val="false"/>
          <w:color w:val="000000"/>
          <w:sz w:val="28"/>
        </w:rPr>
        <w:t>
      21) непредставление подписанного акта приемки объекта в эксплуатацию при окончательном расчете за выполненные работы, связанных со строительством либо реконструкцией зданий, сооружений, дорог, капитальным ремонтом помещений, зданий, сооружений, дорог, других объектов;</w:t>
      </w:r>
    </w:p>
    <w:bookmarkEnd w:id="54"/>
    <w:bookmarkStart w:name="z63" w:id="55"/>
    <w:p>
      <w:pPr>
        <w:spacing w:after="0"/>
        <w:ind w:left="0"/>
        <w:jc w:val="both"/>
      </w:pPr>
      <w:r>
        <w:rPr>
          <w:rFonts w:ascii="Times New Roman"/>
          <w:b w:val="false"/>
          <w:i w:val="false"/>
          <w:color w:val="000000"/>
          <w:sz w:val="28"/>
        </w:rPr>
        <w:t>
      22) неверного выбора типа электронного образа счета к оплате по зарегистрированной гражданско-правовой сделке (несогласование счета к оплате с уведомлением о регистрации договора).</w:t>
      </w:r>
    </w:p>
    <w:bookmarkEnd w:id="55"/>
    <w:bookmarkStart w:name="z64" w:id="56"/>
    <w:p>
      <w:pPr>
        <w:spacing w:after="0"/>
        <w:ind w:left="0"/>
        <w:jc w:val="both"/>
      </w:pPr>
      <w:r>
        <w:rPr>
          <w:rFonts w:ascii="Times New Roman"/>
          <w:b w:val="false"/>
          <w:i w:val="false"/>
          <w:color w:val="000000"/>
          <w:sz w:val="28"/>
        </w:rPr>
        <w:t>
      При обнаружении несоответствия данных в счете к оплате, поступившего электронным образом по ИС "Казначейство-клиент", вышеперечисленным требованиям в период приема и дальнейшей обработки, счет к оплате возвращается государственному учреждению электронным образом с указанием причины отклонения со ссылкой на соответствующие пункты настоящих Правил.</w:t>
      </w:r>
    </w:p>
    <w:bookmarkEnd w:id="56"/>
    <w:bookmarkStart w:name="z65" w:id="57"/>
    <w:p>
      <w:pPr>
        <w:spacing w:after="0"/>
        <w:ind w:left="0"/>
        <w:jc w:val="both"/>
      </w:pPr>
      <w:r>
        <w:rPr>
          <w:rFonts w:ascii="Times New Roman"/>
          <w:b w:val="false"/>
          <w:i w:val="false"/>
          <w:color w:val="000000"/>
          <w:sz w:val="28"/>
        </w:rPr>
        <w:t>
      При обнаружении несоответствия счета к оплате на бумажном носителе вышеперечисленным случаям в период приема, счет к оплате возвращается без оформления письма с отметкой о возврате в первом экземпляре реестра счетов к оплате - за подписью уполномоченного лица государственного учреждения, во втором экземпляре - за подписью ответственного исполнителя территориального подразделения казначейства. При обнаружении несоответствия после приема, в ходе проверки, то счет к оплате возвращается с письменным обоснованием за подписью руководителя территориального подразделения казначейства или лица, им уполномоченного.";</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225</w:t>
      </w:r>
      <w:r>
        <w:rPr>
          <w:rFonts w:ascii="Times New Roman"/>
          <w:b w:val="false"/>
          <w:i w:val="false"/>
          <w:color w:val="000000"/>
          <w:sz w:val="28"/>
        </w:rPr>
        <w:t xml:space="preserve"> изложить в следующей редакции:</w:t>
      </w:r>
    </w:p>
    <w:bookmarkStart w:name="z67" w:id="58"/>
    <w:p>
      <w:pPr>
        <w:spacing w:after="0"/>
        <w:ind w:left="0"/>
        <w:jc w:val="both"/>
      </w:pPr>
      <w:r>
        <w:rPr>
          <w:rFonts w:ascii="Times New Roman"/>
          <w:b w:val="false"/>
          <w:i w:val="false"/>
          <w:color w:val="000000"/>
          <w:sz w:val="28"/>
        </w:rPr>
        <w:t>
      "225. При создании электронных счетов к оплате в соответствующих электронных полях необходимо указывать тип платежа:</w:t>
      </w:r>
    </w:p>
    <w:bookmarkEnd w:id="58"/>
    <w:bookmarkStart w:name="z68" w:id="59"/>
    <w:p>
      <w:pPr>
        <w:spacing w:after="0"/>
        <w:ind w:left="0"/>
        <w:jc w:val="both"/>
      </w:pPr>
      <w:r>
        <w:rPr>
          <w:rFonts w:ascii="Times New Roman"/>
          <w:b w:val="false"/>
          <w:i w:val="false"/>
          <w:color w:val="000000"/>
          <w:sz w:val="28"/>
        </w:rPr>
        <w:t>
      1 - обычный платеж;</w:t>
      </w:r>
    </w:p>
    <w:bookmarkEnd w:id="59"/>
    <w:bookmarkStart w:name="z69" w:id="60"/>
    <w:p>
      <w:pPr>
        <w:spacing w:after="0"/>
        <w:ind w:left="0"/>
        <w:jc w:val="both"/>
      </w:pPr>
      <w:r>
        <w:rPr>
          <w:rFonts w:ascii="Times New Roman"/>
          <w:b w:val="false"/>
          <w:i w:val="false"/>
          <w:color w:val="000000"/>
          <w:sz w:val="28"/>
        </w:rPr>
        <w:t>
      2 - пенсионные (обязательные и профессиональные) взносы с приложением;</w:t>
      </w:r>
    </w:p>
    <w:bookmarkEnd w:id="60"/>
    <w:bookmarkStart w:name="z70" w:id="61"/>
    <w:p>
      <w:pPr>
        <w:spacing w:after="0"/>
        <w:ind w:left="0"/>
        <w:jc w:val="both"/>
      </w:pPr>
      <w:r>
        <w:rPr>
          <w:rFonts w:ascii="Times New Roman"/>
          <w:b w:val="false"/>
          <w:i w:val="false"/>
          <w:color w:val="000000"/>
          <w:sz w:val="28"/>
        </w:rPr>
        <w:t>
      3 - перечисление заработной платы и дивидендов;</w:t>
      </w:r>
    </w:p>
    <w:bookmarkEnd w:id="61"/>
    <w:bookmarkStart w:name="z71" w:id="62"/>
    <w:p>
      <w:pPr>
        <w:spacing w:after="0"/>
        <w:ind w:left="0"/>
        <w:jc w:val="both"/>
      </w:pPr>
      <w:r>
        <w:rPr>
          <w:rFonts w:ascii="Times New Roman"/>
          <w:b w:val="false"/>
          <w:i w:val="false"/>
          <w:color w:val="000000"/>
          <w:sz w:val="28"/>
        </w:rPr>
        <w:t>
      4 - социальные отчисления с приложением.</w:t>
      </w:r>
    </w:p>
    <w:bookmarkEnd w:id="62"/>
    <w:bookmarkStart w:name="z72" w:id="63"/>
    <w:p>
      <w:pPr>
        <w:spacing w:after="0"/>
        <w:ind w:left="0"/>
        <w:jc w:val="both"/>
      </w:pPr>
      <w:r>
        <w:rPr>
          <w:rFonts w:ascii="Times New Roman"/>
          <w:b w:val="false"/>
          <w:i w:val="false"/>
          <w:color w:val="000000"/>
          <w:sz w:val="28"/>
        </w:rPr>
        <w:t>
      5 - отчисления на обязательные социальные медицинские страхования с приложением;</w:t>
      </w:r>
    </w:p>
    <w:bookmarkEnd w:id="63"/>
    <w:bookmarkStart w:name="z73" w:id="64"/>
    <w:p>
      <w:pPr>
        <w:spacing w:after="0"/>
        <w:ind w:left="0"/>
        <w:jc w:val="both"/>
      </w:pPr>
      <w:r>
        <w:rPr>
          <w:rFonts w:ascii="Times New Roman"/>
          <w:b w:val="false"/>
          <w:i w:val="false"/>
          <w:color w:val="000000"/>
          <w:sz w:val="28"/>
        </w:rPr>
        <w:t>
      6 - оплата юридическим лицам с приложением;</w:t>
      </w:r>
    </w:p>
    <w:bookmarkEnd w:id="64"/>
    <w:bookmarkStart w:name="z74" w:id="65"/>
    <w:p>
      <w:pPr>
        <w:spacing w:after="0"/>
        <w:ind w:left="0"/>
        <w:jc w:val="both"/>
      </w:pPr>
      <w:r>
        <w:rPr>
          <w:rFonts w:ascii="Times New Roman"/>
          <w:b w:val="false"/>
          <w:i w:val="false"/>
          <w:color w:val="000000"/>
          <w:sz w:val="28"/>
        </w:rPr>
        <w:t>
      7 - платежи по договорам накопительного страхования с приложением.</w:t>
      </w:r>
    </w:p>
    <w:bookmarkEnd w:id="65"/>
    <w:bookmarkStart w:name="z75" w:id="66"/>
    <w:p>
      <w:pPr>
        <w:spacing w:after="0"/>
        <w:ind w:left="0"/>
        <w:jc w:val="both"/>
      </w:pPr>
      <w:r>
        <w:rPr>
          <w:rFonts w:ascii="Times New Roman"/>
          <w:b w:val="false"/>
          <w:i w:val="false"/>
          <w:color w:val="000000"/>
          <w:sz w:val="28"/>
        </w:rPr>
        <w:t>
      С целью не допущения искажения сведений, содержащихся в выходных формах отчетности, счета к оплате, созданные государственным учреждением, но не подписанные руководителем государственного учреждения, по состоянию на 16.00 часов последнего числа месяца, а в декабре текущего финансового года эта дата может быть раньше, удаляются государственным учреждением из Системы.";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234</w:t>
      </w:r>
      <w:r>
        <w:rPr>
          <w:rFonts w:ascii="Times New Roman"/>
          <w:b w:val="false"/>
          <w:i w:val="false"/>
          <w:color w:val="000000"/>
          <w:sz w:val="28"/>
        </w:rPr>
        <w:t xml:space="preserve"> изложить в следующей редакции:</w:t>
      </w:r>
    </w:p>
    <w:bookmarkStart w:name="z77" w:id="67"/>
    <w:p>
      <w:pPr>
        <w:spacing w:after="0"/>
        <w:ind w:left="0"/>
        <w:jc w:val="both"/>
      </w:pPr>
      <w:r>
        <w:rPr>
          <w:rFonts w:ascii="Times New Roman"/>
          <w:b w:val="false"/>
          <w:i w:val="false"/>
          <w:color w:val="000000"/>
          <w:sz w:val="28"/>
        </w:rPr>
        <w:t xml:space="preserve">
      "234. Для проведения платежей по перечислению заработной платы и других денежных выплат работникам государственных учреждений, а также стипендий и других выплат физическим лицам на их текущие счета или сберегательные счета, открытые в банке, обязательных пенсионных взносов, профессиональных и добровольных пенсионных взносов и социальных отчислений, отчислений и (или) взносов на обязательное социальное медицинское страхование, платежей по договорам накопительного вида страхования вместе со счетами к оплате на бумажном носителе государственное учреждение представляет в территориальное подразделение казначейства списки получателей денег в формате платежей в соответствии с приложениями 142, 143, 144, 145 и 146 к настоящим Правилам. </w:t>
      </w:r>
    </w:p>
    <w:bookmarkEnd w:id="67"/>
    <w:bookmarkStart w:name="z78" w:id="68"/>
    <w:p>
      <w:pPr>
        <w:spacing w:after="0"/>
        <w:ind w:left="0"/>
        <w:jc w:val="both"/>
      </w:pPr>
      <w:r>
        <w:rPr>
          <w:rFonts w:ascii="Times New Roman"/>
          <w:b w:val="false"/>
          <w:i w:val="false"/>
          <w:color w:val="000000"/>
          <w:sz w:val="28"/>
        </w:rPr>
        <w:t>
      При передаче по ИС "Казначейство-клиент" к электронному образу счета к оплате прикрепляются списки получателей денег в электронном формате платежей в соответствии с приложениями 142, 143, 144, 145 и 146 к настоящим Правилам и подписываются ЭЦП бухгалтера и/или руководителя государственного учреждения.</w:t>
      </w:r>
    </w:p>
    <w:bookmarkEnd w:id="68"/>
    <w:bookmarkStart w:name="z79" w:id="69"/>
    <w:p>
      <w:pPr>
        <w:spacing w:after="0"/>
        <w:ind w:left="0"/>
        <w:jc w:val="both"/>
      </w:pPr>
      <w:r>
        <w:rPr>
          <w:rFonts w:ascii="Times New Roman"/>
          <w:b w:val="false"/>
          <w:i w:val="false"/>
          <w:color w:val="000000"/>
          <w:sz w:val="28"/>
        </w:rPr>
        <w:t>
      Государственное учреждение/субъект квазигосударственного сектора обеспечивает формирование достоверного списка получателей денег по проведенным платежам на соответствующие счета получателей денег по форме 5-15А "Выписка по проведенным платежам на соответствующие счета получателей денег" согласно приложению 95 к настоящим Правилам.";</w:t>
      </w:r>
    </w:p>
    <w:bookmarkEnd w:id="69"/>
    <w:bookmarkStart w:name="z80" w:id="7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319</w:t>
      </w:r>
      <w:r>
        <w:rPr>
          <w:rFonts w:ascii="Times New Roman"/>
          <w:b w:val="false"/>
          <w:i w:val="false"/>
          <w:color w:val="000000"/>
          <w:sz w:val="28"/>
        </w:rPr>
        <w:t xml:space="preserve"> изложить в следующей редакции:</w:t>
      </w:r>
    </w:p>
    <w:bookmarkEnd w:id="70"/>
    <w:bookmarkStart w:name="z81" w:id="71"/>
    <w:p>
      <w:pPr>
        <w:spacing w:after="0"/>
        <w:ind w:left="0"/>
        <w:jc w:val="both"/>
      </w:pPr>
      <w:r>
        <w:rPr>
          <w:rFonts w:ascii="Times New Roman"/>
          <w:b w:val="false"/>
          <w:i w:val="false"/>
          <w:color w:val="000000"/>
          <w:sz w:val="28"/>
        </w:rPr>
        <w:t>
      "При наличии ошибок в электронном образе счета к оплате/платежном поручении и (или) заявке на конвертацию иностранной валюты, отсутствии каких-либо необходимых реквизитов в них, отсутствия резервирования иностранной валюты, превышающей установленный НБ РК лимит по видам валют, несоответствия назначения платежа разрешенным направлениям расходования, счет к оплате/платежное поручение и заявка на конвертацию иностранной валюты отклоняются в ИС "Казначейство-клиент" без исполнения с указанием причины отклонения.";</w:t>
      </w:r>
    </w:p>
    <w:bookmarkEnd w:id="71"/>
    <w:bookmarkStart w:name="z82" w:id="7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328</w:t>
      </w:r>
      <w:r>
        <w:rPr>
          <w:rFonts w:ascii="Times New Roman"/>
          <w:b w:val="false"/>
          <w:i w:val="false"/>
          <w:color w:val="000000"/>
          <w:sz w:val="28"/>
        </w:rPr>
        <w:t xml:space="preserve"> изложить в следующей редакции:</w:t>
      </w:r>
    </w:p>
    <w:bookmarkEnd w:id="72"/>
    <w:bookmarkStart w:name="z83" w:id="73"/>
    <w:p>
      <w:pPr>
        <w:spacing w:after="0"/>
        <w:ind w:left="0"/>
        <w:jc w:val="both"/>
      </w:pPr>
      <w:r>
        <w:rPr>
          <w:rFonts w:ascii="Times New Roman"/>
          <w:b w:val="false"/>
          <w:i w:val="false"/>
          <w:color w:val="000000"/>
          <w:sz w:val="28"/>
        </w:rPr>
        <w:t>
      "При наличии ошибок в электронном образе заявления на перевод денег в иностранной валюте, отсутствии или несоответствии каких-либо необходимых реквизитов, назначения платежа, отсутствии или несоответствии подтверждающих документов при переводе иностранной валюты, изъятой органом, ведущим досудебное расследование, по решению суда, недостаточности либо отсутствии необходимой суммы на счете в иностранной валюте (по видам валют), заявление на перевод денег в иностранной валюте отклоняется в ИС "Казначейство-клиент" с указанием причины отклонения.";</w:t>
      </w:r>
    </w:p>
    <w:bookmarkEnd w:id="73"/>
    <w:bookmarkStart w:name="z84" w:id="7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348</w:t>
      </w:r>
      <w:r>
        <w:rPr>
          <w:rFonts w:ascii="Times New Roman"/>
          <w:b w:val="false"/>
          <w:i w:val="false"/>
          <w:color w:val="000000"/>
          <w:sz w:val="28"/>
        </w:rPr>
        <w:t xml:space="preserve"> изложить в следующей редакции:</w:t>
      </w:r>
    </w:p>
    <w:bookmarkEnd w:id="74"/>
    <w:bookmarkStart w:name="z85" w:id="75"/>
    <w:p>
      <w:pPr>
        <w:spacing w:after="0"/>
        <w:ind w:left="0"/>
        <w:jc w:val="both"/>
      </w:pPr>
      <w:r>
        <w:rPr>
          <w:rFonts w:ascii="Times New Roman"/>
          <w:b w:val="false"/>
          <w:i w:val="false"/>
          <w:color w:val="000000"/>
          <w:sz w:val="28"/>
        </w:rPr>
        <w:t>
      "При наличии ошибок в электронном образе заявки на реконвертацию иностранной валюты, отсутствии каких-либо требуемых реквизитов, недостаточности либо отсутствии необходимой суммы на счете в иностранной валюте (по видам валют), электронный образ заявки на реконвертацию иностранной валюты отклоняется в ИС "Казначейство-клиент" без исполнения с указанием причины отклонения.";</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367</w:t>
      </w:r>
      <w:r>
        <w:rPr>
          <w:rFonts w:ascii="Times New Roman"/>
          <w:b w:val="false"/>
          <w:i w:val="false"/>
          <w:color w:val="000000"/>
          <w:sz w:val="28"/>
        </w:rPr>
        <w:t xml:space="preserve"> изложить в следующей редакции:</w:t>
      </w:r>
    </w:p>
    <w:bookmarkStart w:name="z87" w:id="76"/>
    <w:p>
      <w:pPr>
        <w:spacing w:after="0"/>
        <w:ind w:left="0"/>
        <w:jc w:val="both"/>
      </w:pPr>
      <w:r>
        <w:rPr>
          <w:rFonts w:ascii="Times New Roman"/>
          <w:b w:val="false"/>
          <w:i w:val="false"/>
          <w:color w:val="000000"/>
          <w:sz w:val="28"/>
        </w:rPr>
        <w:t>
      "367. Платежи и переводы денег субъектов квазигосударственного сектора проводятся в пределах остатков денег на открытых счетах субъектов квазигосударственного сектора путем формирования субъектами квазигосударственного сектора платежного поручения по форме, установленной банковским законодательством Республики Казахстан.</w:t>
      </w:r>
    </w:p>
    <w:bookmarkEnd w:id="76"/>
    <w:bookmarkStart w:name="z88" w:id="77"/>
    <w:p>
      <w:pPr>
        <w:spacing w:after="0"/>
        <w:ind w:left="0"/>
        <w:jc w:val="both"/>
      </w:pPr>
      <w:r>
        <w:rPr>
          <w:rFonts w:ascii="Times New Roman"/>
          <w:b w:val="false"/>
          <w:i w:val="false"/>
          <w:color w:val="000000"/>
          <w:sz w:val="28"/>
        </w:rPr>
        <w:t>
      При заполнении платежного поручения в поле "Платежное поручение №" указывается номер, состоящий из семизначного кода субъекта квазигосударственного сектора, через дробь последние две цифры текущего финансового года, в котором осуществляются платеж и перевод денег, через дефис - порядковый номер, соответствующий порядковому номеру записи в журнале регистрации платежных поручений.</w:t>
      </w:r>
    </w:p>
    <w:bookmarkEnd w:id="77"/>
    <w:bookmarkStart w:name="z89" w:id="78"/>
    <w:p>
      <w:pPr>
        <w:spacing w:after="0"/>
        <w:ind w:left="0"/>
        <w:jc w:val="both"/>
      </w:pPr>
      <w:r>
        <w:rPr>
          <w:rFonts w:ascii="Times New Roman"/>
          <w:b w:val="false"/>
          <w:i w:val="false"/>
          <w:color w:val="000000"/>
          <w:sz w:val="28"/>
        </w:rPr>
        <w:t>
      В поле "Назначение платежа": указываются назначение платежа, наименование, номер и дата документа (счета-фактуры или накладная (акт) о поставке товаров, или акт выполненных работ,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 за исключением авансового платежа. При этом платежное поручение формируется датой не ранее даты подтверждающего документа.</w:t>
      </w:r>
    </w:p>
    <w:bookmarkEnd w:id="78"/>
    <w:bookmarkStart w:name="z90" w:id="79"/>
    <w:p>
      <w:pPr>
        <w:spacing w:after="0"/>
        <w:ind w:left="0"/>
        <w:jc w:val="both"/>
      </w:pPr>
      <w:r>
        <w:rPr>
          <w:rFonts w:ascii="Times New Roman"/>
          <w:b w:val="false"/>
          <w:i w:val="false"/>
          <w:color w:val="000000"/>
          <w:sz w:val="28"/>
        </w:rPr>
        <w:t xml:space="preserve">
      Для проведения платежей по перечислению заработной платы и других денежных выплат работникам субъектов квазигосударственного сектора, а также стипендий и других выплат физическим лицам на их текущие счета или сберегательные счета, открытые в банке, обязательных пенсионных взносов, профессиональных и добровольных пенсионных взносов и социальных отчислений, отчислениях и (или) взносах на обязательное социальное медицинское страхование вместе с платежными поручениями на бумажном носителе субъект квазигосударственного сектора представляет в территориальное подразделение казначейства списки получателей денег в формате платежей в соответствии с приложениями 142, 143, 144, 145 и 146 к настоящим Правилам. </w:t>
      </w:r>
    </w:p>
    <w:bookmarkEnd w:id="79"/>
    <w:bookmarkStart w:name="z91" w:id="80"/>
    <w:p>
      <w:pPr>
        <w:spacing w:after="0"/>
        <w:ind w:left="0"/>
        <w:jc w:val="both"/>
      </w:pPr>
      <w:r>
        <w:rPr>
          <w:rFonts w:ascii="Times New Roman"/>
          <w:b w:val="false"/>
          <w:i w:val="false"/>
          <w:color w:val="000000"/>
          <w:sz w:val="28"/>
        </w:rPr>
        <w:t>
      При передаче по ИС "Казначейство-клиент" к электронному образу платежного поручения прикрепляются списки получателей денег в электронном формате платежей в соответствии с приложениями 142, 143, 144, 145 и 146 к настоящим Правилам и подписываются ЭЦП бухгалтера и/или руководителя субъекта квазигосударственного сектора.</w:t>
      </w:r>
    </w:p>
    <w:bookmarkEnd w:id="80"/>
    <w:bookmarkStart w:name="z92" w:id="81"/>
    <w:p>
      <w:pPr>
        <w:spacing w:after="0"/>
        <w:ind w:left="0"/>
        <w:jc w:val="both"/>
      </w:pPr>
      <w:r>
        <w:rPr>
          <w:rFonts w:ascii="Times New Roman"/>
          <w:b w:val="false"/>
          <w:i w:val="false"/>
          <w:color w:val="000000"/>
          <w:sz w:val="28"/>
        </w:rPr>
        <w:t>
      При создании электронных платежных поручений посредством ИС "Казначейство-клиент" в соответствующих электронных полях необходимо указывать тип платежа:</w:t>
      </w:r>
    </w:p>
    <w:bookmarkEnd w:id="81"/>
    <w:bookmarkStart w:name="z93" w:id="82"/>
    <w:p>
      <w:pPr>
        <w:spacing w:after="0"/>
        <w:ind w:left="0"/>
        <w:jc w:val="both"/>
      </w:pPr>
      <w:r>
        <w:rPr>
          <w:rFonts w:ascii="Times New Roman"/>
          <w:b w:val="false"/>
          <w:i w:val="false"/>
          <w:color w:val="000000"/>
          <w:sz w:val="28"/>
        </w:rPr>
        <w:t>
      1 - обычный платеж;</w:t>
      </w:r>
    </w:p>
    <w:bookmarkEnd w:id="82"/>
    <w:bookmarkStart w:name="z94" w:id="83"/>
    <w:p>
      <w:pPr>
        <w:spacing w:after="0"/>
        <w:ind w:left="0"/>
        <w:jc w:val="both"/>
      </w:pPr>
      <w:r>
        <w:rPr>
          <w:rFonts w:ascii="Times New Roman"/>
          <w:b w:val="false"/>
          <w:i w:val="false"/>
          <w:color w:val="000000"/>
          <w:sz w:val="28"/>
        </w:rPr>
        <w:t>
      2 - пенсионные (обязательные и профессиональные) взносы с приложением;</w:t>
      </w:r>
    </w:p>
    <w:bookmarkEnd w:id="83"/>
    <w:bookmarkStart w:name="z95" w:id="84"/>
    <w:p>
      <w:pPr>
        <w:spacing w:after="0"/>
        <w:ind w:left="0"/>
        <w:jc w:val="both"/>
      </w:pPr>
      <w:r>
        <w:rPr>
          <w:rFonts w:ascii="Times New Roman"/>
          <w:b w:val="false"/>
          <w:i w:val="false"/>
          <w:color w:val="000000"/>
          <w:sz w:val="28"/>
        </w:rPr>
        <w:t>
      3 - перечисление заработной платы и дивидендов;</w:t>
      </w:r>
    </w:p>
    <w:bookmarkEnd w:id="84"/>
    <w:bookmarkStart w:name="z96" w:id="85"/>
    <w:p>
      <w:pPr>
        <w:spacing w:after="0"/>
        <w:ind w:left="0"/>
        <w:jc w:val="both"/>
      </w:pPr>
      <w:r>
        <w:rPr>
          <w:rFonts w:ascii="Times New Roman"/>
          <w:b w:val="false"/>
          <w:i w:val="false"/>
          <w:color w:val="000000"/>
          <w:sz w:val="28"/>
        </w:rPr>
        <w:t>
      4 - социальные отчисления с приложением;</w:t>
      </w:r>
    </w:p>
    <w:bookmarkEnd w:id="85"/>
    <w:bookmarkStart w:name="z97" w:id="86"/>
    <w:p>
      <w:pPr>
        <w:spacing w:after="0"/>
        <w:ind w:left="0"/>
        <w:jc w:val="both"/>
      </w:pPr>
      <w:r>
        <w:rPr>
          <w:rFonts w:ascii="Times New Roman"/>
          <w:b w:val="false"/>
          <w:i w:val="false"/>
          <w:color w:val="000000"/>
          <w:sz w:val="28"/>
        </w:rPr>
        <w:t>
      5 - отчисления на обязательные социальные медицинские страхования с приложением;</w:t>
      </w:r>
    </w:p>
    <w:bookmarkEnd w:id="86"/>
    <w:bookmarkStart w:name="z98" w:id="87"/>
    <w:p>
      <w:pPr>
        <w:spacing w:after="0"/>
        <w:ind w:left="0"/>
        <w:jc w:val="both"/>
      </w:pPr>
      <w:r>
        <w:rPr>
          <w:rFonts w:ascii="Times New Roman"/>
          <w:b w:val="false"/>
          <w:i w:val="false"/>
          <w:color w:val="000000"/>
          <w:sz w:val="28"/>
        </w:rPr>
        <w:t>
      6 - оплата юридическим лицам с приложением;</w:t>
      </w:r>
    </w:p>
    <w:bookmarkEnd w:id="87"/>
    <w:bookmarkStart w:name="z99" w:id="88"/>
    <w:p>
      <w:pPr>
        <w:spacing w:after="0"/>
        <w:ind w:left="0"/>
        <w:jc w:val="both"/>
      </w:pPr>
      <w:r>
        <w:rPr>
          <w:rFonts w:ascii="Times New Roman"/>
          <w:b w:val="false"/>
          <w:i w:val="false"/>
          <w:color w:val="000000"/>
          <w:sz w:val="28"/>
        </w:rPr>
        <w:t>
      7 - платежи по договорам накопительного страхования с приложением.";</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374</w:t>
      </w:r>
      <w:r>
        <w:rPr>
          <w:rFonts w:ascii="Times New Roman"/>
          <w:b w:val="false"/>
          <w:i w:val="false"/>
          <w:color w:val="000000"/>
          <w:sz w:val="28"/>
        </w:rPr>
        <w:t xml:space="preserve"> изложить в следующей редакции:</w:t>
      </w:r>
    </w:p>
    <w:bookmarkStart w:name="z101" w:id="89"/>
    <w:p>
      <w:pPr>
        <w:spacing w:after="0"/>
        <w:ind w:left="0"/>
        <w:jc w:val="both"/>
      </w:pPr>
      <w:r>
        <w:rPr>
          <w:rFonts w:ascii="Times New Roman"/>
          <w:b w:val="false"/>
          <w:i w:val="false"/>
          <w:color w:val="000000"/>
          <w:sz w:val="28"/>
        </w:rPr>
        <w:t>
      "374. Платежное поручение на бумажном носителе и платежное поручение, поступившее электронным образом по ИС "Казначейство-клиент" исполняются либо возвращаются без исполнения в течение одного рабочего дня со дня, следующего за днем его приема территориальным подразделением казначейства.</w:t>
      </w:r>
    </w:p>
    <w:bookmarkEnd w:id="89"/>
    <w:bookmarkStart w:name="z102" w:id="90"/>
    <w:p>
      <w:pPr>
        <w:spacing w:after="0"/>
        <w:ind w:left="0"/>
        <w:jc w:val="both"/>
      </w:pPr>
      <w:r>
        <w:rPr>
          <w:rFonts w:ascii="Times New Roman"/>
          <w:b w:val="false"/>
          <w:i w:val="false"/>
          <w:color w:val="000000"/>
          <w:sz w:val="28"/>
        </w:rPr>
        <w:t>
      Платежное поручение на бумажном носителе и платежное поручение, поступившее электронным образом по ИС "Казначейство-клиент", возвращаются субъекту квазигосударственного сектора без исполнения в случаях:</w:t>
      </w:r>
    </w:p>
    <w:bookmarkEnd w:id="90"/>
    <w:bookmarkStart w:name="z103" w:id="91"/>
    <w:p>
      <w:pPr>
        <w:spacing w:after="0"/>
        <w:ind w:left="0"/>
        <w:jc w:val="both"/>
      </w:pPr>
      <w:r>
        <w:rPr>
          <w:rFonts w:ascii="Times New Roman"/>
          <w:b w:val="false"/>
          <w:i w:val="false"/>
          <w:color w:val="000000"/>
          <w:sz w:val="28"/>
        </w:rPr>
        <w:t>
      отсутствия либо недостаточности денежных средств на соответствующих счетах субъектов квазигосударственного сектора;</w:t>
      </w:r>
    </w:p>
    <w:bookmarkEnd w:id="91"/>
    <w:bookmarkStart w:name="z104" w:id="92"/>
    <w:p>
      <w:pPr>
        <w:spacing w:after="0"/>
        <w:ind w:left="0"/>
        <w:jc w:val="both"/>
      </w:pPr>
      <w:r>
        <w:rPr>
          <w:rFonts w:ascii="Times New Roman"/>
          <w:b w:val="false"/>
          <w:i w:val="false"/>
          <w:color w:val="000000"/>
          <w:sz w:val="28"/>
        </w:rPr>
        <w:t>
      представления платежного поручения на бумажном носителе по форме, не соответствующей форме, установленной банковским законодательством;</w:t>
      </w:r>
    </w:p>
    <w:bookmarkEnd w:id="92"/>
    <w:bookmarkStart w:name="z105" w:id="93"/>
    <w:p>
      <w:pPr>
        <w:spacing w:after="0"/>
        <w:ind w:left="0"/>
        <w:jc w:val="both"/>
      </w:pPr>
      <w:r>
        <w:rPr>
          <w:rFonts w:ascii="Times New Roman"/>
          <w:b w:val="false"/>
          <w:i w:val="false"/>
          <w:color w:val="000000"/>
          <w:sz w:val="28"/>
        </w:rPr>
        <w:t>
      представления с исправлениями, в том числе от руки;</w:t>
      </w:r>
    </w:p>
    <w:bookmarkEnd w:id="93"/>
    <w:bookmarkStart w:name="z106" w:id="94"/>
    <w:p>
      <w:pPr>
        <w:spacing w:after="0"/>
        <w:ind w:left="0"/>
        <w:jc w:val="both"/>
      </w:pPr>
      <w:r>
        <w:rPr>
          <w:rFonts w:ascii="Times New Roman"/>
          <w:b w:val="false"/>
          <w:i w:val="false"/>
          <w:color w:val="000000"/>
          <w:sz w:val="28"/>
        </w:rPr>
        <w:t>
      представления без приложения или с приложением не заверенных подписью руководителя субъекта квазигосударственного сектора или лица, им уполномоченного и оттиском печати субъекта квазигосударственного сектора (без прикрепления сканированного образа или с прикреплением сканированного образа, не подписанного ЭЦП руководителя и главного бухгалтера субъекта квазигосударственного сектора), предусмотренных настоящими Правилами подтверждающих документов;</w:t>
      </w:r>
    </w:p>
    <w:bookmarkEnd w:id="94"/>
    <w:bookmarkStart w:name="z107" w:id="95"/>
    <w:p>
      <w:pPr>
        <w:spacing w:after="0"/>
        <w:ind w:left="0"/>
        <w:jc w:val="both"/>
      </w:pPr>
      <w:r>
        <w:rPr>
          <w:rFonts w:ascii="Times New Roman"/>
          <w:b w:val="false"/>
          <w:i w:val="false"/>
          <w:color w:val="000000"/>
          <w:sz w:val="28"/>
        </w:rPr>
        <w:t>
      отсутствия подписей и/или оттиска печати на требуемых полях;</w:t>
      </w:r>
    </w:p>
    <w:bookmarkEnd w:id="95"/>
    <w:bookmarkStart w:name="z108" w:id="96"/>
    <w:p>
      <w:pPr>
        <w:spacing w:after="0"/>
        <w:ind w:left="0"/>
        <w:jc w:val="both"/>
      </w:pPr>
      <w:r>
        <w:rPr>
          <w:rFonts w:ascii="Times New Roman"/>
          <w:b w:val="false"/>
          <w:i w:val="false"/>
          <w:color w:val="000000"/>
          <w:sz w:val="28"/>
        </w:rPr>
        <w:t>
      несоответствия подписей и/или оттиска печати документу с образцами подписей и оттиска печати;</w:t>
      </w:r>
    </w:p>
    <w:bookmarkEnd w:id="96"/>
    <w:bookmarkStart w:name="z109" w:id="97"/>
    <w:p>
      <w:pPr>
        <w:spacing w:after="0"/>
        <w:ind w:left="0"/>
        <w:jc w:val="both"/>
      </w:pPr>
      <w:r>
        <w:rPr>
          <w:rFonts w:ascii="Times New Roman"/>
          <w:b w:val="false"/>
          <w:i w:val="false"/>
          <w:color w:val="000000"/>
          <w:sz w:val="28"/>
        </w:rPr>
        <w:t>
      нечеткого (неясного) проставления оттиска печати на требуемых полях на всех экземплярах документа;</w:t>
      </w:r>
    </w:p>
    <w:bookmarkEnd w:id="97"/>
    <w:bookmarkStart w:name="z110" w:id="98"/>
    <w:p>
      <w:pPr>
        <w:spacing w:after="0"/>
        <w:ind w:left="0"/>
        <w:jc w:val="both"/>
      </w:pPr>
      <w:r>
        <w:rPr>
          <w:rFonts w:ascii="Times New Roman"/>
          <w:b w:val="false"/>
          <w:i w:val="false"/>
          <w:color w:val="000000"/>
          <w:sz w:val="28"/>
        </w:rPr>
        <w:t>
      несоответствия суммы цифрами сумме прописью;</w:t>
      </w:r>
    </w:p>
    <w:bookmarkEnd w:id="98"/>
    <w:bookmarkStart w:name="z111" w:id="99"/>
    <w:p>
      <w:pPr>
        <w:spacing w:after="0"/>
        <w:ind w:left="0"/>
        <w:jc w:val="both"/>
      </w:pPr>
      <w:r>
        <w:rPr>
          <w:rFonts w:ascii="Times New Roman"/>
          <w:b w:val="false"/>
          <w:i w:val="false"/>
          <w:color w:val="000000"/>
          <w:sz w:val="28"/>
        </w:rPr>
        <w:t>
      несоответствия указанных в платежном поручении реквизитов, подлежащих программной проверке, реквизитам, введенным в ИИСК;</w:t>
      </w:r>
    </w:p>
    <w:bookmarkEnd w:id="99"/>
    <w:bookmarkStart w:name="z112" w:id="100"/>
    <w:p>
      <w:pPr>
        <w:spacing w:after="0"/>
        <w:ind w:left="0"/>
        <w:jc w:val="both"/>
      </w:pPr>
      <w:r>
        <w:rPr>
          <w:rFonts w:ascii="Times New Roman"/>
          <w:b w:val="false"/>
          <w:i w:val="false"/>
          <w:color w:val="000000"/>
          <w:sz w:val="28"/>
        </w:rPr>
        <w:t>
      несоответствия реквизитов платежного поручения (за исключением ИИК, БИК, наименования банка получателя денег) реквизитам подтверждающих документов, приложенных к платежному поручению (при приложении документов в случаях, установленных настоящими Правилами);</w:t>
      </w:r>
    </w:p>
    <w:bookmarkEnd w:id="100"/>
    <w:bookmarkStart w:name="z113" w:id="101"/>
    <w:p>
      <w:pPr>
        <w:spacing w:after="0"/>
        <w:ind w:left="0"/>
        <w:jc w:val="both"/>
      </w:pPr>
      <w:r>
        <w:rPr>
          <w:rFonts w:ascii="Times New Roman"/>
          <w:b w:val="false"/>
          <w:i w:val="false"/>
          <w:color w:val="000000"/>
          <w:sz w:val="28"/>
        </w:rPr>
        <w:t>
      несоответствия реквизитов первого экземпляра платежного поручения реквизитам второго экземпляра платежного поручения;</w:t>
      </w:r>
    </w:p>
    <w:bookmarkEnd w:id="101"/>
    <w:bookmarkStart w:name="z114" w:id="102"/>
    <w:p>
      <w:pPr>
        <w:spacing w:after="0"/>
        <w:ind w:left="0"/>
        <w:jc w:val="both"/>
      </w:pPr>
      <w:r>
        <w:rPr>
          <w:rFonts w:ascii="Times New Roman"/>
          <w:b w:val="false"/>
          <w:i w:val="false"/>
          <w:color w:val="000000"/>
          <w:sz w:val="28"/>
        </w:rPr>
        <w:t>
      представления в срок, превышающий срок действия платежного поручения;</w:t>
      </w:r>
    </w:p>
    <w:bookmarkEnd w:id="102"/>
    <w:bookmarkStart w:name="z115" w:id="103"/>
    <w:p>
      <w:pPr>
        <w:spacing w:after="0"/>
        <w:ind w:left="0"/>
        <w:jc w:val="both"/>
      </w:pPr>
      <w:r>
        <w:rPr>
          <w:rFonts w:ascii="Times New Roman"/>
          <w:b w:val="false"/>
          <w:i w:val="false"/>
          <w:color w:val="000000"/>
          <w:sz w:val="28"/>
        </w:rPr>
        <w:t>
      выявленных ошибок на магнитном (электронном) носителе в формате платежей в соответствии с приложениями 142, 143, 144, 145 и 146 к настоящим Правилам;</w:t>
      </w:r>
    </w:p>
    <w:bookmarkEnd w:id="103"/>
    <w:bookmarkStart w:name="z116" w:id="104"/>
    <w:p>
      <w:pPr>
        <w:spacing w:after="0"/>
        <w:ind w:left="0"/>
        <w:jc w:val="both"/>
      </w:pPr>
      <w:r>
        <w:rPr>
          <w:rFonts w:ascii="Times New Roman"/>
          <w:b w:val="false"/>
          <w:i w:val="false"/>
          <w:color w:val="000000"/>
          <w:sz w:val="28"/>
        </w:rPr>
        <w:t>
      несоответствия назначения платежа, указанного в платежном поручении, планируемым мероприятиям, указанным в финансово-экономическом обосновании;</w:t>
      </w:r>
    </w:p>
    <w:bookmarkEnd w:id="104"/>
    <w:bookmarkStart w:name="z117" w:id="105"/>
    <w:p>
      <w:pPr>
        <w:spacing w:after="0"/>
        <w:ind w:left="0"/>
        <w:jc w:val="both"/>
      </w:pPr>
      <w:r>
        <w:rPr>
          <w:rFonts w:ascii="Times New Roman"/>
          <w:b w:val="false"/>
          <w:i w:val="false"/>
          <w:color w:val="000000"/>
          <w:sz w:val="28"/>
        </w:rPr>
        <w:t>
      отсутствия ссылки на подтверждающий документ;</w:t>
      </w:r>
    </w:p>
    <w:bookmarkEnd w:id="105"/>
    <w:bookmarkStart w:name="z118" w:id="106"/>
    <w:p>
      <w:pPr>
        <w:spacing w:after="0"/>
        <w:ind w:left="0"/>
        <w:jc w:val="both"/>
      </w:pPr>
      <w:r>
        <w:rPr>
          <w:rFonts w:ascii="Times New Roman"/>
          <w:b w:val="false"/>
          <w:i w:val="false"/>
          <w:color w:val="000000"/>
          <w:sz w:val="28"/>
        </w:rPr>
        <w:t>
      превышения суммы платежного поручения над суммой подтверждающего документа;</w:t>
      </w:r>
    </w:p>
    <w:bookmarkEnd w:id="106"/>
    <w:bookmarkStart w:name="z119" w:id="107"/>
    <w:p>
      <w:pPr>
        <w:spacing w:after="0"/>
        <w:ind w:left="0"/>
        <w:jc w:val="both"/>
      </w:pPr>
      <w:r>
        <w:rPr>
          <w:rFonts w:ascii="Times New Roman"/>
          <w:b w:val="false"/>
          <w:i w:val="false"/>
          <w:color w:val="000000"/>
          <w:sz w:val="28"/>
        </w:rPr>
        <w:t>
      дублирование номера платежного поручения;</w:t>
      </w:r>
    </w:p>
    <w:bookmarkEnd w:id="107"/>
    <w:bookmarkStart w:name="z120" w:id="108"/>
    <w:p>
      <w:pPr>
        <w:spacing w:after="0"/>
        <w:ind w:left="0"/>
        <w:jc w:val="both"/>
      </w:pPr>
      <w:r>
        <w:rPr>
          <w:rFonts w:ascii="Times New Roman"/>
          <w:b w:val="false"/>
          <w:i w:val="false"/>
          <w:color w:val="000000"/>
          <w:sz w:val="28"/>
        </w:rPr>
        <w:t>
      заполнение обязательных полей в платежном поручении в нарушение банковского законодательства Республики Казахстан;</w:t>
      </w:r>
    </w:p>
    <w:bookmarkEnd w:id="108"/>
    <w:bookmarkStart w:name="z121" w:id="109"/>
    <w:p>
      <w:pPr>
        <w:spacing w:after="0"/>
        <w:ind w:left="0"/>
        <w:jc w:val="both"/>
      </w:pPr>
      <w:r>
        <w:rPr>
          <w:rFonts w:ascii="Times New Roman"/>
          <w:b w:val="false"/>
          <w:i w:val="false"/>
          <w:color w:val="000000"/>
          <w:sz w:val="28"/>
        </w:rPr>
        <w:t>
      несоответствия назначения платежа коду классификаций поступлений бюджета (при перечислении платежей в бюджет).</w:t>
      </w:r>
    </w:p>
    <w:bookmarkEnd w:id="109"/>
    <w:bookmarkStart w:name="z122" w:id="110"/>
    <w:p>
      <w:pPr>
        <w:spacing w:after="0"/>
        <w:ind w:left="0"/>
        <w:jc w:val="both"/>
      </w:pPr>
      <w:r>
        <w:rPr>
          <w:rFonts w:ascii="Times New Roman"/>
          <w:b w:val="false"/>
          <w:i w:val="false"/>
          <w:color w:val="000000"/>
          <w:sz w:val="28"/>
        </w:rPr>
        <w:t>
      При обнаружении несоответствия данных в платежном поручении, поступившего электронным образом по ИС "Казначейство-клиент", вышеперечисленным требованиям в период приема и дальнейшей обработки, платежное поручение возвращается субъекту квазигосударственного сектора электронным образом с указанием причины отклонения со ссылкой на соответствующие пункты настоящих Правил.</w:t>
      </w:r>
    </w:p>
    <w:bookmarkEnd w:id="110"/>
    <w:bookmarkStart w:name="z123" w:id="111"/>
    <w:p>
      <w:pPr>
        <w:spacing w:after="0"/>
        <w:ind w:left="0"/>
        <w:jc w:val="both"/>
      </w:pPr>
      <w:r>
        <w:rPr>
          <w:rFonts w:ascii="Times New Roman"/>
          <w:b w:val="false"/>
          <w:i w:val="false"/>
          <w:color w:val="000000"/>
          <w:sz w:val="28"/>
        </w:rPr>
        <w:t>
      При обнаружении несоответствия данных в платежном поручении на бумажном носителе вышеперечисленным случаям в период приема, платежное поручение возвращается без оформления письма. При обнаружении несоответствия после приема, в ходе проверки, платежное поручение возвращается с письменным обоснованием за подписью руководителя территориального подразделения казначейства или лица, им уполномоченного.";</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651</w:t>
      </w:r>
      <w:r>
        <w:rPr>
          <w:rFonts w:ascii="Times New Roman"/>
          <w:b w:val="false"/>
          <w:i w:val="false"/>
          <w:color w:val="000000"/>
          <w:sz w:val="28"/>
        </w:rPr>
        <w:t xml:space="preserve"> изложить в следующей редакции:</w:t>
      </w:r>
    </w:p>
    <w:bookmarkStart w:name="z125" w:id="112"/>
    <w:p>
      <w:pPr>
        <w:spacing w:after="0"/>
        <w:ind w:left="0"/>
        <w:jc w:val="both"/>
      </w:pPr>
      <w:r>
        <w:rPr>
          <w:rFonts w:ascii="Times New Roman"/>
          <w:b w:val="false"/>
          <w:i w:val="false"/>
          <w:color w:val="000000"/>
          <w:sz w:val="28"/>
        </w:rPr>
        <w:t>
      "651. Критерии включения в перечень финансовых агентств, получающих бюджетные кредиты из республиканского бюджета без обеспечения исполнения обязательств, для банков и организаций со стопроцентным участием государства, осуществляющих отдельные виды банковских операций, устанавливаются согласно приложению 128 к настоящим Правилам, для прочих финансовых агентств, согласно приложению 129 к настоящим Правилам.</w:t>
      </w:r>
    </w:p>
    <w:bookmarkEnd w:id="112"/>
    <w:bookmarkStart w:name="z126" w:id="113"/>
    <w:p>
      <w:pPr>
        <w:spacing w:after="0"/>
        <w:ind w:left="0"/>
        <w:jc w:val="both"/>
      </w:pPr>
      <w:r>
        <w:rPr>
          <w:rFonts w:ascii="Times New Roman"/>
          <w:b w:val="false"/>
          <w:i w:val="false"/>
          <w:color w:val="000000"/>
          <w:sz w:val="28"/>
        </w:rPr>
        <w:t>
      Для национальных управляющих холдингов, созданных для управления и оптимизации управления институтами развития, финансовыми организациями и развития национальной экономики, а также для дочерних организаций национального управляющего холдинга в сфере агропромышленного комплекса в связи с сезонностью допустимо превышение коэффициента финансовой независимости и коэффициента текущей ликвидности над рекомендуемыми значениями.</w:t>
      </w:r>
    </w:p>
    <w:bookmarkEnd w:id="113"/>
    <w:bookmarkStart w:name="z127" w:id="114"/>
    <w:p>
      <w:pPr>
        <w:spacing w:after="0"/>
        <w:ind w:left="0"/>
        <w:jc w:val="both"/>
      </w:pPr>
      <w:r>
        <w:rPr>
          <w:rFonts w:ascii="Times New Roman"/>
          <w:b w:val="false"/>
          <w:i w:val="false"/>
          <w:color w:val="000000"/>
          <w:sz w:val="28"/>
        </w:rPr>
        <w:t>
      Нормы, предусмотренные частью первой настоящего пункта не распространяются на организации со стопроцентным участием государства, осуществляющих деятельность в сфере оборонно-промышленного комплекса.";</w:t>
      </w:r>
    </w:p>
    <w:bookmarkEnd w:id="114"/>
    <w:bookmarkStart w:name="z128" w:id="115"/>
    <w:p>
      <w:pPr>
        <w:spacing w:after="0"/>
        <w:ind w:left="0"/>
        <w:jc w:val="both"/>
      </w:pPr>
      <w:r>
        <w:rPr>
          <w:rFonts w:ascii="Times New Roman"/>
          <w:b w:val="false"/>
          <w:i w:val="false"/>
          <w:color w:val="000000"/>
          <w:sz w:val="28"/>
        </w:rPr>
        <w:t xml:space="preserve">
      дополнить приложениями 142, 143, 144, 145 и 146 к указанным Правилам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End w:id="115"/>
    <w:bookmarkStart w:name="z129" w:id="116"/>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116"/>
    <w:bookmarkStart w:name="z130" w:id="11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7"/>
    <w:bookmarkStart w:name="z131" w:id="118"/>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18"/>
    <w:bookmarkStart w:name="z132" w:id="11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19"/>
    <w:bookmarkStart w:name="z133" w:id="120"/>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135" w:id="121"/>
      <w:r>
        <w:rPr>
          <w:rFonts w:ascii="Times New Roman"/>
          <w:b w:val="false"/>
          <w:i w:val="false"/>
          <w:color w:val="000000"/>
          <w:sz w:val="28"/>
        </w:rPr>
        <w:t>
      "СОГЛАСОВАН"</w:t>
      </w:r>
    </w:p>
    <w:bookmarkEnd w:id="121"/>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2023 года № 1344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138" w:id="122"/>
    <w:p>
      <w:pPr>
        <w:spacing w:after="0"/>
        <w:ind w:left="0"/>
        <w:jc w:val="left"/>
      </w:pPr>
      <w:r>
        <w:rPr>
          <w:rFonts w:ascii="Times New Roman"/>
          <w:b/>
          <w:i w:val="false"/>
          <w:color w:val="000000"/>
        </w:rPr>
        <w:t xml:space="preserve"> Формат платежа МТ-002 для перечисления платежей по обязательным пенсионным взносам, профессиональным и добровольным пенсионным взносам</w:t>
      </w:r>
    </w:p>
    <w:bookmarkEnd w:id="122"/>
    <w:bookmarkStart w:name="z139" w:id="123"/>
    <w:p>
      <w:pPr>
        <w:spacing w:after="0"/>
        <w:ind w:left="0"/>
        <w:jc w:val="both"/>
      </w:pPr>
      <w:r>
        <w:rPr>
          <w:rFonts w:ascii="Times New Roman"/>
          <w:b w:val="false"/>
          <w:i w:val="false"/>
          <w:color w:val="000000"/>
          <w:sz w:val="28"/>
        </w:rPr>
        <w:t>
      {1: F010000000000000000000002}</w:t>
      </w:r>
    </w:p>
    <w:bookmarkEnd w:id="123"/>
    <w:bookmarkStart w:name="z140" w:id="124"/>
    <w:p>
      <w:pPr>
        <w:spacing w:after="0"/>
        <w:ind w:left="0"/>
        <w:jc w:val="both"/>
      </w:pPr>
      <w:r>
        <w:rPr>
          <w:rFonts w:ascii="Times New Roman"/>
          <w:b w:val="false"/>
          <w:i w:val="false"/>
          <w:color w:val="000000"/>
          <w:sz w:val="28"/>
        </w:rPr>
        <w:t>
      {2:I102SGROSS000000U3003}</w:t>
      </w:r>
    </w:p>
    <w:bookmarkEnd w:id="124"/>
    <w:bookmarkStart w:name="z141" w:id="125"/>
    <w:p>
      <w:pPr>
        <w:spacing w:after="0"/>
        <w:ind w:left="0"/>
        <w:jc w:val="both"/>
      </w:pPr>
      <w:r>
        <w:rPr>
          <w:rFonts w:ascii="Times New Roman"/>
          <w:b w:val="false"/>
          <w:i w:val="false"/>
          <w:color w:val="000000"/>
          <w:sz w:val="28"/>
        </w:rPr>
        <w:t>
      {4:</w:t>
      </w:r>
    </w:p>
    <w:bookmarkEnd w:id="125"/>
    <w:bookmarkStart w:name="z142" w:id="126"/>
    <w:p>
      <w:pPr>
        <w:spacing w:after="0"/>
        <w:ind w:left="0"/>
        <w:jc w:val="both"/>
      </w:pPr>
      <w:r>
        <w:rPr>
          <w:rFonts w:ascii="Times New Roman"/>
          <w:b w:val="false"/>
          <w:i w:val="false"/>
          <w:color w:val="000000"/>
          <w:sz w:val="28"/>
        </w:rPr>
        <w:t>
      :20:REFERENCE</w:t>
      </w:r>
    </w:p>
    <w:bookmarkEnd w:id="126"/>
    <w:bookmarkStart w:name="z143" w:id="127"/>
    <w:p>
      <w:pPr>
        <w:spacing w:after="0"/>
        <w:ind w:left="0"/>
        <w:jc w:val="both"/>
      </w:pPr>
      <w:r>
        <w:rPr>
          <w:rFonts w:ascii="Times New Roman"/>
          <w:b w:val="false"/>
          <w:i w:val="false"/>
          <w:color w:val="000000"/>
          <w:sz w:val="28"/>
        </w:rPr>
        <w:t>
      :50:/D/ИИК отправителя денег в Казначействе</w:t>
      </w:r>
    </w:p>
    <w:bookmarkEnd w:id="127"/>
    <w:bookmarkStart w:name="z144" w:id="128"/>
    <w:p>
      <w:pPr>
        <w:spacing w:after="0"/>
        <w:ind w:left="0"/>
        <w:jc w:val="both"/>
      </w:pPr>
      <w:r>
        <w:rPr>
          <w:rFonts w:ascii="Times New Roman"/>
          <w:b w:val="false"/>
          <w:i w:val="false"/>
          <w:color w:val="000000"/>
          <w:sz w:val="28"/>
        </w:rPr>
        <w:t>
      /NAME/ Наименование отправителя денег</w:t>
      </w:r>
    </w:p>
    <w:bookmarkEnd w:id="128"/>
    <w:bookmarkStart w:name="z145" w:id="129"/>
    <w:p>
      <w:pPr>
        <w:spacing w:after="0"/>
        <w:ind w:left="0"/>
        <w:jc w:val="both"/>
      </w:pPr>
      <w:r>
        <w:rPr>
          <w:rFonts w:ascii="Times New Roman"/>
          <w:b w:val="false"/>
          <w:i w:val="false"/>
          <w:color w:val="000000"/>
          <w:sz w:val="28"/>
        </w:rPr>
        <w:t>
      /IDN/ БИН отправителя денег</w:t>
      </w:r>
    </w:p>
    <w:bookmarkEnd w:id="129"/>
    <w:bookmarkStart w:name="z146" w:id="130"/>
    <w:p>
      <w:pPr>
        <w:spacing w:after="0"/>
        <w:ind w:left="0"/>
        <w:jc w:val="both"/>
      </w:pPr>
      <w:r>
        <w:rPr>
          <w:rFonts w:ascii="Times New Roman"/>
          <w:b w:val="false"/>
          <w:i w:val="false"/>
          <w:color w:val="000000"/>
          <w:sz w:val="28"/>
        </w:rPr>
        <w:t>
      /CHIEF/ ФИО (при его наличии) руководителя учреждения отправителя денег</w:t>
      </w:r>
    </w:p>
    <w:bookmarkEnd w:id="130"/>
    <w:bookmarkStart w:name="z147" w:id="131"/>
    <w:p>
      <w:pPr>
        <w:spacing w:after="0"/>
        <w:ind w:left="0"/>
        <w:jc w:val="both"/>
      </w:pPr>
      <w:r>
        <w:rPr>
          <w:rFonts w:ascii="Times New Roman"/>
          <w:b w:val="false"/>
          <w:i w:val="false"/>
          <w:color w:val="000000"/>
          <w:sz w:val="28"/>
        </w:rPr>
        <w:t>
      /MAINBK/ ФИО (при его наличии) главного бухгалтера отправителя денег</w:t>
      </w:r>
    </w:p>
    <w:bookmarkEnd w:id="131"/>
    <w:bookmarkStart w:name="z148" w:id="132"/>
    <w:p>
      <w:pPr>
        <w:spacing w:after="0"/>
        <w:ind w:left="0"/>
        <w:jc w:val="both"/>
      </w:pPr>
      <w:r>
        <w:rPr>
          <w:rFonts w:ascii="Times New Roman"/>
          <w:b w:val="false"/>
          <w:i w:val="false"/>
          <w:color w:val="000000"/>
          <w:sz w:val="28"/>
        </w:rPr>
        <w:t>
      /IRS/ Признак резидентства отправителя денег</w:t>
      </w:r>
    </w:p>
    <w:bookmarkEnd w:id="132"/>
    <w:bookmarkStart w:name="z149" w:id="133"/>
    <w:p>
      <w:pPr>
        <w:spacing w:after="0"/>
        <w:ind w:left="0"/>
        <w:jc w:val="both"/>
      </w:pPr>
      <w:r>
        <w:rPr>
          <w:rFonts w:ascii="Times New Roman"/>
          <w:b w:val="false"/>
          <w:i w:val="false"/>
          <w:color w:val="000000"/>
          <w:sz w:val="28"/>
        </w:rPr>
        <w:t>
      /SECO/ Сектор экономики отправителя денег</w:t>
      </w:r>
    </w:p>
    <w:bookmarkEnd w:id="133"/>
    <w:bookmarkStart w:name="z150" w:id="134"/>
    <w:p>
      <w:pPr>
        <w:spacing w:after="0"/>
        <w:ind w:left="0"/>
        <w:jc w:val="both"/>
      </w:pPr>
      <w:r>
        <w:rPr>
          <w:rFonts w:ascii="Times New Roman"/>
          <w:b w:val="false"/>
          <w:i w:val="false"/>
          <w:color w:val="000000"/>
          <w:sz w:val="28"/>
        </w:rPr>
        <w:t>
      :52B: БИК отправителя денег в Казначействе</w:t>
      </w:r>
    </w:p>
    <w:bookmarkEnd w:id="134"/>
    <w:bookmarkStart w:name="z151" w:id="135"/>
    <w:p>
      <w:pPr>
        <w:spacing w:after="0"/>
        <w:ind w:left="0"/>
        <w:jc w:val="both"/>
      </w:pPr>
      <w:r>
        <w:rPr>
          <w:rFonts w:ascii="Times New Roman"/>
          <w:b w:val="false"/>
          <w:i w:val="false"/>
          <w:color w:val="000000"/>
          <w:sz w:val="28"/>
        </w:rPr>
        <w:t>
      :57B: БИК получателя денег</w:t>
      </w:r>
    </w:p>
    <w:bookmarkEnd w:id="135"/>
    <w:bookmarkStart w:name="z152" w:id="136"/>
    <w:p>
      <w:pPr>
        <w:spacing w:after="0"/>
        <w:ind w:left="0"/>
        <w:jc w:val="both"/>
      </w:pPr>
      <w:r>
        <w:rPr>
          <w:rFonts w:ascii="Times New Roman"/>
          <w:b w:val="false"/>
          <w:i w:val="false"/>
          <w:color w:val="000000"/>
          <w:sz w:val="28"/>
        </w:rPr>
        <w:t>
      :59:ИИК получателя денег</w:t>
      </w:r>
    </w:p>
    <w:bookmarkEnd w:id="136"/>
    <w:bookmarkStart w:name="z153" w:id="137"/>
    <w:p>
      <w:pPr>
        <w:spacing w:after="0"/>
        <w:ind w:left="0"/>
        <w:jc w:val="both"/>
      </w:pPr>
      <w:r>
        <w:rPr>
          <w:rFonts w:ascii="Times New Roman"/>
          <w:b w:val="false"/>
          <w:i w:val="false"/>
          <w:color w:val="000000"/>
          <w:sz w:val="28"/>
        </w:rPr>
        <w:t>
      /IDN/ БИН получателя денег</w:t>
      </w:r>
    </w:p>
    <w:bookmarkEnd w:id="137"/>
    <w:bookmarkStart w:name="z154" w:id="138"/>
    <w:p>
      <w:pPr>
        <w:spacing w:after="0"/>
        <w:ind w:left="0"/>
        <w:jc w:val="both"/>
      </w:pPr>
      <w:r>
        <w:rPr>
          <w:rFonts w:ascii="Times New Roman"/>
          <w:b w:val="false"/>
          <w:i w:val="false"/>
          <w:color w:val="000000"/>
          <w:sz w:val="28"/>
        </w:rPr>
        <w:t>
      /NAME/Наименование получателя денег</w:t>
      </w:r>
    </w:p>
    <w:bookmarkEnd w:id="138"/>
    <w:bookmarkStart w:name="z155" w:id="139"/>
    <w:p>
      <w:pPr>
        <w:spacing w:after="0"/>
        <w:ind w:left="0"/>
        <w:jc w:val="both"/>
      </w:pPr>
      <w:r>
        <w:rPr>
          <w:rFonts w:ascii="Times New Roman"/>
          <w:b w:val="false"/>
          <w:i w:val="false"/>
          <w:color w:val="000000"/>
          <w:sz w:val="28"/>
        </w:rPr>
        <w:t>
      /IRS/Признак резидентства получателя денег</w:t>
      </w:r>
    </w:p>
    <w:bookmarkEnd w:id="139"/>
    <w:bookmarkStart w:name="z156" w:id="140"/>
    <w:p>
      <w:pPr>
        <w:spacing w:after="0"/>
        <w:ind w:left="0"/>
        <w:jc w:val="both"/>
      </w:pPr>
      <w:r>
        <w:rPr>
          <w:rFonts w:ascii="Times New Roman"/>
          <w:b w:val="false"/>
          <w:i w:val="false"/>
          <w:color w:val="000000"/>
          <w:sz w:val="28"/>
        </w:rPr>
        <w:t>
      /SECO/Сектор экономики</w:t>
      </w:r>
    </w:p>
    <w:bookmarkEnd w:id="140"/>
    <w:bookmarkStart w:name="z157" w:id="141"/>
    <w:p>
      <w:pPr>
        <w:spacing w:after="0"/>
        <w:ind w:left="0"/>
        <w:jc w:val="both"/>
      </w:pPr>
      <w:r>
        <w:rPr>
          <w:rFonts w:ascii="Times New Roman"/>
          <w:b w:val="false"/>
          <w:i w:val="false"/>
          <w:color w:val="000000"/>
          <w:sz w:val="28"/>
        </w:rPr>
        <w:t>
      :70:</w:t>
      </w:r>
    </w:p>
    <w:bookmarkEnd w:id="141"/>
    <w:bookmarkStart w:name="z158" w:id="142"/>
    <w:p>
      <w:pPr>
        <w:spacing w:after="0"/>
        <w:ind w:left="0"/>
        <w:jc w:val="both"/>
      </w:pPr>
      <w:r>
        <w:rPr>
          <w:rFonts w:ascii="Times New Roman"/>
          <w:b w:val="false"/>
          <w:i w:val="false"/>
          <w:color w:val="000000"/>
          <w:sz w:val="28"/>
        </w:rPr>
        <w:t>
      /NUM/Номер счета к оплате/платежного поручения</w:t>
      </w:r>
    </w:p>
    <w:bookmarkEnd w:id="142"/>
    <w:bookmarkStart w:name="z159" w:id="143"/>
    <w:p>
      <w:pPr>
        <w:spacing w:after="0"/>
        <w:ind w:left="0"/>
        <w:jc w:val="both"/>
      </w:pPr>
      <w:r>
        <w:rPr>
          <w:rFonts w:ascii="Times New Roman"/>
          <w:b w:val="false"/>
          <w:i w:val="false"/>
          <w:color w:val="000000"/>
          <w:sz w:val="28"/>
        </w:rPr>
        <w:t>
      /VO/01</w:t>
      </w:r>
    </w:p>
    <w:bookmarkEnd w:id="143"/>
    <w:bookmarkStart w:name="z160" w:id="144"/>
    <w:p>
      <w:pPr>
        <w:spacing w:after="0"/>
        <w:ind w:left="0"/>
        <w:jc w:val="both"/>
      </w:pPr>
      <w:r>
        <w:rPr>
          <w:rFonts w:ascii="Times New Roman"/>
          <w:b w:val="false"/>
          <w:i w:val="false"/>
          <w:color w:val="000000"/>
          <w:sz w:val="28"/>
        </w:rPr>
        <w:t>
      /DATE/Год месяц день счета к оплате/платежного поручения</w:t>
      </w:r>
    </w:p>
    <w:bookmarkEnd w:id="144"/>
    <w:bookmarkStart w:name="z161" w:id="145"/>
    <w:p>
      <w:pPr>
        <w:spacing w:after="0"/>
        <w:ind w:left="0"/>
        <w:jc w:val="both"/>
      </w:pPr>
      <w:r>
        <w:rPr>
          <w:rFonts w:ascii="Times New Roman"/>
          <w:b w:val="false"/>
          <w:i w:val="false"/>
          <w:color w:val="000000"/>
          <w:sz w:val="28"/>
        </w:rPr>
        <w:t>
      /SEND/07</w:t>
      </w:r>
    </w:p>
    <w:bookmarkEnd w:id="145"/>
    <w:bookmarkStart w:name="z162" w:id="146"/>
    <w:p>
      <w:pPr>
        <w:spacing w:after="0"/>
        <w:ind w:left="0"/>
        <w:jc w:val="both"/>
      </w:pPr>
      <w:r>
        <w:rPr>
          <w:rFonts w:ascii="Times New Roman"/>
          <w:b w:val="false"/>
          <w:i w:val="false"/>
          <w:color w:val="000000"/>
          <w:sz w:val="28"/>
        </w:rPr>
        <w:t>
      /KNP/Код назначения платежа</w:t>
      </w:r>
    </w:p>
    <w:bookmarkEnd w:id="146"/>
    <w:bookmarkStart w:name="z163" w:id="147"/>
    <w:p>
      <w:pPr>
        <w:spacing w:after="0"/>
        <w:ind w:left="0"/>
        <w:jc w:val="both"/>
      </w:pPr>
      <w:r>
        <w:rPr>
          <w:rFonts w:ascii="Times New Roman"/>
          <w:b w:val="false"/>
          <w:i w:val="false"/>
          <w:color w:val="000000"/>
          <w:sz w:val="28"/>
        </w:rPr>
        <w:t>
      /PSO/01</w:t>
      </w:r>
    </w:p>
    <w:bookmarkEnd w:id="147"/>
    <w:bookmarkStart w:name="z164" w:id="148"/>
    <w:p>
      <w:pPr>
        <w:spacing w:after="0"/>
        <w:ind w:left="0"/>
        <w:jc w:val="both"/>
      </w:pPr>
      <w:r>
        <w:rPr>
          <w:rFonts w:ascii="Times New Roman"/>
          <w:b w:val="false"/>
          <w:i w:val="false"/>
          <w:color w:val="000000"/>
          <w:sz w:val="28"/>
        </w:rPr>
        <w:t>
      /PRT/05</w:t>
      </w:r>
    </w:p>
    <w:bookmarkEnd w:id="148"/>
    <w:bookmarkStart w:name="z165" w:id="149"/>
    <w:p>
      <w:pPr>
        <w:spacing w:after="0"/>
        <w:ind w:left="0"/>
        <w:jc w:val="both"/>
      </w:pPr>
      <w:r>
        <w:rPr>
          <w:rFonts w:ascii="Times New Roman"/>
          <w:b w:val="false"/>
          <w:i w:val="false"/>
          <w:color w:val="000000"/>
          <w:sz w:val="28"/>
        </w:rPr>
        <w:t>
      /ASSIGN/Назначение платежа</w:t>
      </w:r>
    </w:p>
    <w:bookmarkEnd w:id="149"/>
    <w:bookmarkStart w:name="z166" w:id="150"/>
    <w:p>
      <w:pPr>
        <w:spacing w:after="0"/>
        <w:ind w:left="0"/>
        <w:jc w:val="both"/>
      </w:pPr>
      <w:r>
        <w:rPr>
          <w:rFonts w:ascii="Times New Roman"/>
          <w:b w:val="false"/>
          <w:i w:val="false"/>
          <w:color w:val="000000"/>
          <w:sz w:val="28"/>
        </w:rPr>
        <w:t>
      :21:Порядковый номер</w:t>
      </w:r>
    </w:p>
    <w:bookmarkEnd w:id="150"/>
    <w:bookmarkStart w:name="z167" w:id="151"/>
    <w:p>
      <w:pPr>
        <w:spacing w:after="0"/>
        <w:ind w:left="0"/>
        <w:jc w:val="both"/>
      </w:pPr>
      <w:r>
        <w:rPr>
          <w:rFonts w:ascii="Times New Roman"/>
          <w:b w:val="false"/>
          <w:i w:val="false"/>
          <w:color w:val="000000"/>
          <w:sz w:val="28"/>
        </w:rPr>
        <w:t>
      :32B:KZTСумма</w:t>
      </w:r>
    </w:p>
    <w:bookmarkEnd w:id="151"/>
    <w:bookmarkStart w:name="z168" w:id="152"/>
    <w:p>
      <w:pPr>
        <w:spacing w:after="0"/>
        <w:ind w:left="0"/>
        <w:jc w:val="both"/>
      </w:pPr>
      <w:r>
        <w:rPr>
          <w:rFonts w:ascii="Times New Roman"/>
          <w:b w:val="false"/>
          <w:i w:val="false"/>
          <w:color w:val="000000"/>
          <w:sz w:val="28"/>
        </w:rPr>
        <w:t>
      :70:</w:t>
      </w:r>
    </w:p>
    <w:bookmarkEnd w:id="152"/>
    <w:bookmarkStart w:name="z169" w:id="153"/>
    <w:p>
      <w:pPr>
        <w:spacing w:after="0"/>
        <w:ind w:left="0"/>
        <w:jc w:val="both"/>
      </w:pPr>
      <w:r>
        <w:rPr>
          <w:rFonts w:ascii="Times New Roman"/>
          <w:b w:val="false"/>
          <w:i w:val="false"/>
          <w:color w:val="000000"/>
          <w:sz w:val="28"/>
        </w:rPr>
        <w:t>
      /OPV/C</w:t>
      </w:r>
    </w:p>
    <w:bookmarkEnd w:id="153"/>
    <w:bookmarkStart w:name="z170" w:id="154"/>
    <w:p>
      <w:pPr>
        <w:spacing w:after="0"/>
        <w:ind w:left="0"/>
        <w:jc w:val="both"/>
      </w:pPr>
      <w:r>
        <w:rPr>
          <w:rFonts w:ascii="Times New Roman"/>
          <w:b w:val="false"/>
          <w:i w:val="false"/>
          <w:color w:val="000000"/>
          <w:sz w:val="28"/>
        </w:rPr>
        <w:t>
      /FM/Фамилия</w:t>
      </w:r>
    </w:p>
    <w:bookmarkEnd w:id="154"/>
    <w:bookmarkStart w:name="z171" w:id="155"/>
    <w:p>
      <w:pPr>
        <w:spacing w:after="0"/>
        <w:ind w:left="0"/>
        <w:jc w:val="both"/>
      </w:pPr>
      <w:r>
        <w:rPr>
          <w:rFonts w:ascii="Times New Roman"/>
          <w:b w:val="false"/>
          <w:i w:val="false"/>
          <w:color w:val="000000"/>
          <w:sz w:val="28"/>
        </w:rPr>
        <w:t>
      /NM/Имя</w:t>
      </w:r>
    </w:p>
    <w:bookmarkEnd w:id="155"/>
    <w:bookmarkStart w:name="z172" w:id="156"/>
    <w:p>
      <w:pPr>
        <w:spacing w:after="0"/>
        <w:ind w:left="0"/>
        <w:jc w:val="both"/>
      </w:pPr>
      <w:r>
        <w:rPr>
          <w:rFonts w:ascii="Times New Roman"/>
          <w:b w:val="false"/>
          <w:i w:val="false"/>
          <w:color w:val="000000"/>
          <w:sz w:val="28"/>
        </w:rPr>
        <w:t>
      /FT/Отчество (при его наличии)</w:t>
      </w:r>
    </w:p>
    <w:bookmarkEnd w:id="156"/>
    <w:bookmarkStart w:name="z173" w:id="157"/>
    <w:p>
      <w:pPr>
        <w:spacing w:after="0"/>
        <w:ind w:left="0"/>
        <w:jc w:val="both"/>
      </w:pPr>
      <w:r>
        <w:rPr>
          <w:rFonts w:ascii="Times New Roman"/>
          <w:b w:val="false"/>
          <w:i w:val="false"/>
          <w:color w:val="000000"/>
          <w:sz w:val="28"/>
        </w:rPr>
        <w:t>
      /DT/Год месяц день рождения</w:t>
      </w:r>
    </w:p>
    <w:bookmarkEnd w:id="157"/>
    <w:bookmarkStart w:name="z174" w:id="158"/>
    <w:p>
      <w:pPr>
        <w:spacing w:after="0"/>
        <w:ind w:left="0"/>
        <w:jc w:val="both"/>
      </w:pPr>
      <w:r>
        <w:rPr>
          <w:rFonts w:ascii="Times New Roman"/>
          <w:b w:val="false"/>
          <w:i w:val="false"/>
          <w:color w:val="000000"/>
          <w:sz w:val="28"/>
        </w:rPr>
        <w:t>
      /IDN/ИИН</w:t>
      </w:r>
    </w:p>
    <w:bookmarkEnd w:id="158"/>
    <w:bookmarkStart w:name="z175" w:id="159"/>
    <w:p>
      <w:pPr>
        <w:spacing w:after="0"/>
        <w:ind w:left="0"/>
        <w:jc w:val="both"/>
      </w:pPr>
      <w:r>
        <w:rPr>
          <w:rFonts w:ascii="Times New Roman"/>
          <w:b w:val="false"/>
          <w:i w:val="false"/>
          <w:color w:val="000000"/>
          <w:sz w:val="28"/>
        </w:rPr>
        <w:t>
      /PERIOD/ Месяц год платежа</w:t>
      </w:r>
    </w:p>
    <w:bookmarkEnd w:id="159"/>
    <w:bookmarkStart w:name="z176" w:id="160"/>
    <w:p>
      <w:pPr>
        <w:spacing w:after="0"/>
        <w:ind w:left="0"/>
        <w:jc w:val="both"/>
      </w:pPr>
      <w:r>
        <w:rPr>
          <w:rFonts w:ascii="Times New Roman"/>
          <w:b w:val="false"/>
          <w:i w:val="false"/>
          <w:color w:val="000000"/>
          <w:sz w:val="28"/>
        </w:rPr>
        <w:t>
      :21:Порядковый номер</w:t>
      </w:r>
    </w:p>
    <w:bookmarkEnd w:id="160"/>
    <w:bookmarkStart w:name="z177" w:id="161"/>
    <w:p>
      <w:pPr>
        <w:spacing w:after="0"/>
        <w:ind w:left="0"/>
        <w:jc w:val="both"/>
      </w:pPr>
      <w:r>
        <w:rPr>
          <w:rFonts w:ascii="Times New Roman"/>
          <w:b w:val="false"/>
          <w:i w:val="false"/>
          <w:color w:val="000000"/>
          <w:sz w:val="28"/>
        </w:rPr>
        <w:t>
      :32B:KZTСумма</w:t>
      </w:r>
    </w:p>
    <w:bookmarkEnd w:id="161"/>
    <w:bookmarkStart w:name="z178" w:id="162"/>
    <w:p>
      <w:pPr>
        <w:spacing w:after="0"/>
        <w:ind w:left="0"/>
        <w:jc w:val="both"/>
      </w:pPr>
      <w:r>
        <w:rPr>
          <w:rFonts w:ascii="Times New Roman"/>
          <w:b w:val="false"/>
          <w:i w:val="false"/>
          <w:color w:val="000000"/>
          <w:sz w:val="28"/>
        </w:rPr>
        <w:t>
      :70:</w:t>
      </w:r>
    </w:p>
    <w:bookmarkEnd w:id="162"/>
    <w:bookmarkStart w:name="z179" w:id="163"/>
    <w:p>
      <w:pPr>
        <w:spacing w:after="0"/>
        <w:ind w:left="0"/>
        <w:jc w:val="both"/>
      </w:pPr>
      <w:r>
        <w:rPr>
          <w:rFonts w:ascii="Times New Roman"/>
          <w:b w:val="false"/>
          <w:i w:val="false"/>
          <w:color w:val="000000"/>
          <w:sz w:val="28"/>
        </w:rPr>
        <w:t>
      /OPV/C</w:t>
      </w:r>
    </w:p>
    <w:bookmarkEnd w:id="163"/>
    <w:bookmarkStart w:name="z180" w:id="164"/>
    <w:p>
      <w:pPr>
        <w:spacing w:after="0"/>
        <w:ind w:left="0"/>
        <w:jc w:val="both"/>
      </w:pPr>
      <w:r>
        <w:rPr>
          <w:rFonts w:ascii="Times New Roman"/>
          <w:b w:val="false"/>
          <w:i w:val="false"/>
          <w:color w:val="000000"/>
          <w:sz w:val="28"/>
        </w:rPr>
        <w:t>
      /FM/Фамилия</w:t>
      </w:r>
    </w:p>
    <w:bookmarkEnd w:id="164"/>
    <w:bookmarkStart w:name="z181" w:id="165"/>
    <w:p>
      <w:pPr>
        <w:spacing w:after="0"/>
        <w:ind w:left="0"/>
        <w:jc w:val="both"/>
      </w:pPr>
      <w:r>
        <w:rPr>
          <w:rFonts w:ascii="Times New Roman"/>
          <w:b w:val="false"/>
          <w:i w:val="false"/>
          <w:color w:val="000000"/>
          <w:sz w:val="28"/>
        </w:rPr>
        <w:t>
      /NM/Имя</w:t>
      </w:r>
    </w:p>
    <w:bookmarkEnd w:id="165"/>
    <w:bookmarkStart w:name="z182" w:id="166"/>
    <w:p>
      <w:pPr>
        <w:spacing w:after="0"/>
        <w:ind w:left="0"/>
        <w:jc w:val="both"/>
      </w:pPr>
      <w:r>
        <w:rPr>
          <w:rFonts w:ascii="Times New Roman"/>
          <w:b w:val="false"/>
          <w:i w:val="false"/>
          <w:color w:val="000000"/>
          <w:sz w:val="28"/>
        </w:rPr>
        <w:t>
      /FT/Отчество (при его наличии)</w:t>
      </w:r>
    </w:p>
    <w:bookmarkEnd w:id="166"/>
    <w:bookmarkStart w:name="z183" w:id="167"/>
    <w:p>
      <w:pPr>
        <w:spacing w:after="0"/>
        <w:ind w:left="0"/>
        <w:jc w:val="both"/>
      </w:pPr>
      <w:r>
        <w:rPr>
          <w:rFonts w:ascii="Times New Roman"/>
          <w:b w:val="false"/>
          <w:i w:val="false"/>
          <w:color w:val="000000"/>
          <w:sz w:val="28"/>
        </w:rPr>
        <w:t>
      /DT/Год месяц день рождения</w:t>
      </w:r>
    </w:p>
    <w:bookmarkEnd w:id="167"/>
    <w:bookmarkStart w:name="z184" w:id="168"/>
    <w:p>
      <w:pPr>
        <w:spacing w:after="0"/>
        <w:ind w:left="0"/>
        <w:jc w:val="both"/>
      </w:pPr>
      <w:r>
        <w:rPr>
          <w:rFonts w:ascii="Times New Roman"/>
          <w:b w:val="false"/>
          <w:i w:val="false"/>
          <w:color w:val="000000"/>
          <w:sz w:val="28"/>
        </w:rPr>
        <w:t>
      /IDN/ИИН</w:t>
      </w:r>
    </w:p>
    <w:bookmarkEnd w:id="168"/>
    <w:bookmarkStart w:name="z185" w:id="169"/>
    <w:p>
      <w:pPr>
        <w:spacing w:after="0"/>
        <w:ind w:left="0"/>
        <w:jc w:val="both"/>
      </w:pPr>
      <w:r>
        <w:rPr>
          <w:rFonts w:ascii="Times New Roman"/>
          <w:b w:val="false"/>
          <w:i w:val="false"/>
          <w:color w:val="000000"/>
          <w:sz w:val="28"/>
        </w:rPr>
        <w:t>
      /PERIOD/ Месяц год платежа</w:t>
      </w:r>
    </w:p>
    <w:bookmarkEnd w:id="169"/>
    <w:bookmarkStart w:name="z186" w:id="170"/>
    <w:p>
      <w:pPr>
        <w:spacing w:after="0"/>
        <w:ind w:left="0"/>
        <w:jc w:val="both"/>
      </w:pPr>
      <w:r>
        <w:rPr>
          <w:rFonts w:ascii="Times New Roman"/>
          <w:b w:val="false"/>
          <w:i w:val="false"/>
          <w:color w:val="000000"/>
          <w:sz w:val="28"/>
        </w:rPr>
        <w:t>
      :32A:Год месяц день платежа KZT Итоговая сумма</w:t>
      </w:r>
    </w:p>
    <w:bookmarkEnd w:id="170"/>
    <w:bookmarkStart w:name="z187" w:id="171"/>
    <w:p>
      <w:pPr>
        <w:spacing w:after="0"/>
        <w:ind w:left="0"/>
        <w:jc w:val="both"/>
      </w:pPr>
      <w:r>
        <w:rPr>
          <w:rFonts w:ascii="Times New Roman"/>
          <w:b w:val="false"/>
          <w:i w:val="false"/>
          <w:color w:val="000000"/>
          <w:sz w:val="28"/>
        </w:rPr>
        <w:t>
      -}</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2023 года № 1344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190" w:id="172"/>
    <w:p>
      <w:pPr>
        <w:spacing w:after="0"/>
        <w:ind w:left="0"/>
        <w:jc w:val="left"/>
      </w:pPr>
      <w:r>
        <w:rPr>
          <w:rFonts w:ascii="Times New Roman"/>
          <w:b/>
          <w:i w:val="false"/>
          <w:color w:val="000000"/>
        </w:rPr>
        <w:t xml:space="preserve"> Формат платежа МТ-003 для платежей по перечислению заработной платы и других денежных выплат работникам государственных учреждений, а также стипендий и других выплат физическим лицам на их текущие счета или сберегательные счета, открытые в банке</w:t>
      </w:r>
    </w:p>
    <w:bookmarkEnd w:id="172"/>
    <w:bookmarkStart w:name="z191" w:id="173"/>
    <w:p>
      <w:pPr>
        <w:spacing w:after="0"/>
        <w:ind w:left="0"/>
        <w:jc w:val="both"/>
      </w:pPr>
      <w:r>
        <w:rPr>
          <w:rFonts w:ascii="Times New Roman"/>
          <w:b w:val="false"/>
          <w:i w:val="false"/>
          <w:color w:val="000000"/>
          <w:sz w:val="28"/>
        </w:rPr>
        <w:t>
      {{1: F010000000000000000000003}</w:t>
      </w:r>
    </w:p>
    <w:bookmarkEnd w:id="173"/>
    <w:bookmarkStart w:name="z192" w:id="174"/>
    <w:p>
      <w:pPr>
        <w:spacing w:after="0"/>
        <w:ind w:left="0"/>
        <w:jc w:val="both"/>
      </w:pPr>
      <w:r>
        <w:rPr>
          <w:rFonts w:ascii="Times New Roman"/>
          <w:b w:val="false"/>
          <w:i w:val="false"/>
          <w:color w:val="000000"/>
          <w:sz w:val="28"/>
        </w:rPr>
        <w:t>
      {2:I102SGROSS000000U3003}</w:t>
      </w:r>
    </w:p>
    <w:bookmarkEnd w:id="174"/>
    <w:bookmarkStart w:name="z193" w:id="175"/>
    <w:p>
      <w:pPr>
        <w:spacing w:after="0"/>
        <w:ind w:left="0"/>
        <w:jc w:val="both"/>
      </w:pPr>
      <w:r>
        <w:rPr>
          <w:rFonts w:ascii="Times New Roman"/>
          <w:b w:val="false"/>
          <w:i w:val="false"/>
          <w:color w:val="000000"/>
          <w:sz w:val="28"/>
        </w:rPr>
        <w:t>
      {4:</w:t>
      </w:r>
    </w:p>
    <w:bookmarkEnd w:id="175"/>
    <w:bookmarkStart w:name="z194" w:id="176"/>
    <w:p>
      <w:pPr>
        <w:spacing w:after="0"/>
        <w:ind w:left="0"/>
        <w:jc w:val="both"/>
      </w:pPr>
      <w:r>
        <w:rPr>
          <w:rFonts w:ascii="Times New Roman"/>
          <w:b w:val="false"/>
          <w:i w:val="false"/>
          <w:color w:val="000000"/>
          <w:sz w:val="28"/>
        </w:rPr>
        <w:t>
      :20:1100129119121301</w:t>
      </w:r>
    </w:p>
    <w:bookmarkEnd w:id="176"/>
    <w:bookmarkStart w:name="z195" w:id="177"/>
    <w:p>
      <w:pPr>
        <w:spacing w:after="0"/>
        <w:ind w:left="0"/>
        <w:jc w:val="both"/>
      </w:pPr>
      <w:r>
        <w:rPr>
          <w:rFonts w:ascii="Times New Roman"/>
          <w:b w:val="false"/>
          <w:i w:val="false"/>
          <w:color w:val="000000"/>
          <w:sz w:val="28"/>
        </w:rPr>
        <w:t>
      :50:/D/ИИК отправителя денег в Казначействе</w:t>
      </w:r>
    </w:p>
    <w:bookmarkEnd w:id="177"/>
    <w:bookmarkStart w:name="z196" w:id="178"/>
    <w:p>
      <w:pPr>
        <w:spacing w:after="0"/>
        <w:ind w:left="0"/>
        <w:jc w:val="both"/>
      </w:pPr>
      <w:r>
        <w:rPr>
          <w:rFonts w:ascii="Times New Roman"/>
          <w:b w:val="false"/>
          <w:i w:val="false"/>
          <w:color w:val="000000"/>
          <w:sz w:val="28"/>
        </w:rPr>
        <w:t>
      /NAME/ Наименование отправителя денег</w:t>
      </w:r>
    </w:p>
    <w:bookmarkEnd w:id="178"/>
    <w:bookmarkStart w:name="z197" w:id="179"/>
    <w:p>
      <w:pPr>
        <w:spacing w:after="0"/>
        <w:ind w:left="0"/>
        <w:jc w:val="both"/>
      </w:pPr>
      <w:r>
        <w:rPr>
          <w:rFonts w:ascii="Times New Roman"/>
          <w:b w:val="false"/>
          <w:i w:val="false"/>
          <w:color w:val="000000"/>
          <w:sz w:val="28"/>
        </w:rPr>
        <w:t>
      /IDN/ БИН отправителя денег</w:t>
      </w:r>
    </w:p>
    <w:bookmarkEnd w:id="179"/>
    <w:bookmarkStart w:name="z198" w:id="180"/>
    <w:p>
      <w:pPr>
        <w:spacing w:after="0"/>
        <w:ind w:left="0"/>
        <w:jc w:val="both"/>
      </w:pPr>
      <w:r>
        <w:rPr>
          <w:rFonts w:ascii="Times New Roman"/>
          <w:b w:val="false"/>
          <w:i w:val="false"/>
          <w:color w:val="000000"/>
          <w:sz w:val="28"/>
        </w:rPr>
        <w:t>
      /CHIEF/ ФИО (при его наличии) руководителя учреждения отправителя денег</w:t>
      </w:r>
    </w:p>
    <w:bookmarkEnd w:id="180"/>
    <w:bookmarkStart w:name="z199" w:id="181"/>
    <w:p>
      <w:pPr>
        <w:spacing w:after="0"/>
        <w:ind w:left="0"/>
        <w:jc w:val="both"/>
      </w:pPr>
      <w:r>
        <w:rPr>
          <w:rFonts w:ascii="Times New Roman"/>
          <w:b w:val="false"/>
          <w:i w:val="false"/>
          <w:color w:val="000000"/>
          <w:sz w:val="28"/>
        </w:rPr>
        <w:t>
      /MAINBK/ ФИО (при его наличии) главного бухгалтера отправителя денег</w:t>
      </w:r>
    </w:p>
    <w:bookmarkEnd w:id="181"/>
    <w:bookmarkStart w:name="z200" w:id="182"/>
    <w:p>
      <w:pPr>
        <w:spacing w:after="0"/>
        <w:ind w:left="0"/>
        <w:jc w:val="both"/>
      </w:pPr>
      <w:r>
        <w:rPr>
          <w:rFonts w:ascii="Times New Roman"/>
          <w:b w:val="false"/>
          <w:i w:val="false"/>
          <w:color w:val="000000"/>
          <w:sz w:val="28"/>
        </w:rPr>
        <w:t>
      /IRS/Признак резидентства отправителя денег</w:t>
      </w:r>
    </w:p>
    <w:bookmarkEnd w:id="182"/>
    <w:bookmarkStart w:name="z201" w:id="183"/>
    <w:p>
      <w:pPr>
        <w:spacing w:after="0"/>
        <w:ind w:left="0"/>
        <w:jc w:val="both"/>
      </w:pPr>
      <w:r>
        <w:rPr>
          <w:rFonts w:ascii="Times New Roman"/>
          <w:b w:val="false"/>
          <w:i w:val="false"/>
          <w:color w:val="000000"/>
          <w:sz w:val="28"/>
        </w:rPr>
        <w:t>
      /SECO/ Сектор экономики отправителя денег</w:t>
      </w:r>
    </w:p>
    <w:bookmarkEnd w:id="183"/>
    <w:bookmarkStart w:name="z202" w:id="184"/>
    <w:p>
      <w:pPr>
        <w:spacing w:after="0"/>
        <w:ind w:left="0"/>
        <w:jc w:val="both"/>
      </w:pPr>
      <w:r>
        <w:rPr>
          <w:rFonts w:ascii="Times New Roman"/>
          <w:b w:val="false"/>
          <w:i w:val="false"/>
          <w:color w:val="000000"/>
          <w:sz w:val="28"/>
        </w:rPr>
        <w:t>
      :52B: БИК отправителя денег в Казначейства</w:t>
      </w:r>
    </w:p>
    <w:bookmarkEnd w:id="184"/>
    <w:bookmarkStart w:name="z203" w:id="185"/>
    <w:p>
      <w:pPr>
        <w:spacing w:after="0"/>
        <w:ind w:left="0"/>
        <w:jc w:val="both"/>
      </w:pPr>
      <w:r>
        <w:rPr>
          <w:rFonts w:ascii="Times New Roman"/>
          <w:b w:val="false"/>
          <w:i w:val="false"/>
          <w:color w:val="000000"/>
          <w:sz w:val="28"/>
        </w:rPr>
        <w:t>
      :57B:БИК получателя денег</w:t>
      </w:r>
    </w:p>
    <w:bookmarkEnd w:id="185"/>
    <w:bookmarkStart w:name="z204" w:id="186"/>
    <w:p>
      <w:pPr>
        <w:spacing w:after="0"/>
        <w:ind w:left="0"/>
        <w:jc w:val="both"/>
      </w:pPr>
      <w:r>
        <w:rPr>
          <w:rFonts w:ascii="Times New Roman"/>
          <w:b w:val="false"/>
          <w:i w:val="false"/>
          <w:color w:val="000000"/>
          <w:sz w:val="28"/>
        </w:rPr>
        <w:t>
      :59:ИИК получателя денег</w:t>
      </w:r>
    </w:p>
    <w:bookmarkEnd w:id="186"/>
    <w:bookmarkStart w:name="z205" w:id="187"/>
    <w:p>
      <w:pPr>
        <w:spacing w:after="0"/>
        <w:ind w:left="0"/>
        <w:jc w:val="both"/>
      </w:pPr>
      <w:r>
        <w:rPr>
          <w:rFonts w:ascii="Times New Roman"/>
          <w:b w:val="false"/>
          <w:i w:val="false"/>
          <w:color w:val="000000"/>
          <w:sz w:val="28"/>
        </w:rPr>
        <w:t>
      /NAME/Наименование получателя денег</w:t>
      </w:r>
    </w:p>
    <w:bookmarkEnd w:id="187"/>
    <w:bookmarkStart w:name="z206" w:id="188"/>
    <w:p>
      <w:pPr>
        <w:spacing w:after="0"/>
        <w:ind w:left="0"/>
        <w:jc w:val="both"/>
      </w:pPr>
      <w:r>
        <w:rPr>
          <w:rFonts w:ascii="Times New Roman"/>
          <w:b w:val="false"/>
          <w:i w:val="false"/>
          <w:color w:val="000000"/>
          <w:sz w:val="28"/>
        </w:rPr>
        <w:t>
      /IDN/БИН получателя денег</w:t>
      </w:r>
    </w:p>
    <w:bookmarkEnd w:id="188"/>
    <w:bookmarkStart w:name="z207" w:id="189"/>
    <w:p>
      <w:pPr>
        <w:spacing w:after="0"/>
        <w:ind w:left="0"/>
        <w:jc w:val="both"/>
      </w:pPr>
      <w:r>
        <w:rPr>
          <w:rFonts w:ascii="Times New Roman"/>
          <w:b w:val="false"/>
          <w:i w:val="false"/>
          <w:color w:val="000000"/>
          <w:sz w:val="28"/>
        </w:rPr>
        <w:t>
      /IRS/ Признак резидентства получателя денег</w:t>
      </w:r>
    </w:p>
    <w:bookmarkEnd w:id="189"/>
    <w:bookmarkStart w:name="z208" w:id="190"/>
    <w:p>
      <w:pPr>
        <w:spacing w:after="0"/>
        <w:ind w:left="0"/>
        <w:jc w:val="both"/>
      </w:pPr>
      <w:r>
        <w:rPr>
          <w:rFonts w:ascii="Times New Roman"/>
          <w:b w:val="false"/>
          <w:i w:val="false"/>
          <w:color w:val="000000"/>
          <w:sz w:val="28"/>
        </w:rPr>
        <w:t>
      /SECO/ Сектор экономики получателя денег</w:t>
      </w:r>
    </w:p>
    <w:bookmarkEnd w:id="190"/>
    <w:bookmarkStart w:name="z209" w:id="191"/>
    <w:p>
      <w:pPr>
        <w:spacing w:after="0"/>
        <w:ind w:left="0"/>
        <w:jc w:val="both"/>
      </w:pPr>
      <w:r>
        <w:rPr>
          <w:rFonts w:ascii="Times New Roman"/>
          <w:b w:val="false"/>
          <w:i w:val="false"/>
          <w:color w:val="000000"/>
          <w:sz w:val="28"/>
        </w:rPr>
        <w:t>
      :70:</w:t>
      </w:r>
    </w:p>
    <w:bookmarkEnd w:id="191"/>
    <w:bookmarkStart w:name="z210" w:id="192"/>
    <w:p>
      <w:pPr>
        <w:spacing w:after="0"/>
        <w:ind w:left="0"/>
        <w:jc w:val="both"/>
      </w:pPr>
      <w:r>
        <w:rPr>
          <w:rFonts w:ascii="Times New Roman"/>
          <w:b w:val="false"/>
          <w:i w:val="false"/>
          <w:color w:val="000000"/>
          <w:sz w:val="28"/>
        </w:rPr>
        <w:t>
      /NUM/Номер счета к оплате/платежного поручения</w:t>
      </w:r>
    </w:p>
    <w:bookmarkEnd w:id="192"/>
    <w:bookmarkStart w:name="z211" w:id="193"/>
    <w:p>
      <w:pPr>
        <w:spacing w:after="0"/>
        <w:ind w:left="0"/>
        <w:jc w:val="both"/>
      </w:pPr>
      <w:r>
        <w:rPr>
          <w:rFonts w:ascii="Times New Roman"/>
          <w:b w:val="false"/>
          <w:i w:val="false"/>
          <w:color w:val="000000"/>
          <w:sz w:val="28"/>
        </w:rPr>
        <w:t>
      /DATE/Год месяц день счета к оплате/платежного поручения</w:t>
      </w:r>
    </w:p>
    <w:bookmarkEnd w:id="193"/>
    <w:bookmarkStart w:name="z212" w:id="194"/>
    <w:p>
      <w:pPr>
        <w:spacing w:after="0"/>
        <w:ind w:left="0"/>
        <w:jc w:val="both"/>
      </w:pPr>
      <w:r>
        <w:rPr>
          <w:rFonts w:ascii="Times New Roman"/>
          <w:b w:val="false"/>
          <w:i w:val="false"/>
          <w:color w:val="000000"/>
          <w:sz w:val="28"/>
        </w:rPr>
        <w:t>
      /VO/01</w:t>
      </w:r>
    </w:p>
    <w:bookmarkEnd w:id="194"/>
    <w:bookmarkStart w:name="z213" w:id="195"/>
    <w:p>
      <w:pPr>
        <w:spacing w:after="0"/>
        <w:ind w:left="0"/>
        <w:jc w:val="both"/>
      </w:pPr>
      <w:r>
        <w:rPr>
          <w:rFonts w:ascii="Times New Roman"/>
          <w:b w:val="false"/>
          <w:i w:val="false"/>
          <w:color w:val="000000"/>
          <w:sz w:val="28"/>
        </w:rPr>
        <w:t>
      /SEND/07</w:t>
      </w:r>
    </w:p>
    <w:bookmarkEnd w:id="195"/>
    <w:bookmarkStart w:name="z214" w:id="196"/>
    <w:p>
      <w:pPr>
        <w:spacing w:after="0"/>
        <w:ind w:left="0"/>
        <w:jc w:val="both"/>
      </w:pPr>
      <w:r>
        <w:rPr>
          <w:rFonts w:ascii="Times New Roman"/>
          <w:b w:val="false"/>
          <w:i w:val="false"/>
          <w:color w:val="000000"/>
          <w:sz w:val="28"/>
        </w:rPr>
        <w:t>
      /KNP/Код назначения платежа</w:t>
      </w:r>
    </w:p>
    <w:bookmarkEnd w:id="196"/>
    <w:bookmarkStart w:name="z215" w:id="197"/>
    <w:p>
      <w:pPr>
        <w:spacing w:after="0"/>
        <w:ind w:left="0"/>
        <w:jc w:val="both"/>
      </w:pPr>
      <w:r>
        <w:rPr>
          <w:rFonts w:ascii="Times New Roman"/>
          <w:b w:val="false"/>
          <w:i w:val="false"/>
          <w:color w:val="000000"/>
          <w:sz w:val="28"/>
        </w:rPr>
        <w:t>
      /ASSIGN/Назначение платежа</w:t>
      </w:r>
    </w:p>
    <w:bookmarkEnd w:id="197"/>
    <w:bookmarkStart w:name="z216" w:id="198"/>
    <w:p>
      <w:pPr>
        <w:spacing w:after="0"/>
        <w:ind w:left="0"/>
        <w:jc w:val="both"/>
      </w:pPr>
      <w:r>
        <w:rPr>
          <w:rFonts w:ascii="Times New Roman"/>
          <w:b w:val="false"/>
          <w:i w:val="false"/>
          <w:color w:val="000000"/>
          <w:sz w:val="28"/>
        </w:rPr>
        <w:t>
      :21:Порядковый номер конечного получателя денег</w:t>
      </w:r>
    </w:p>
    <w:bookmarkEnd w:id="198"/>
    <w:bookmarkStart w:name="z217" w:id="199"/>
    <w:p>
      <w:pPr>
        <w:spacing w:after="0"/>
        <w:ind w:left="0"/>
        <w:jc w:val="both"/>
      </w:pPr>
      <w:r>
        <w:rPr>
          <w:rFonts w:ascii="Times New Roman"/>
          <w:b w:val="false"/>
          <w:i w:val="false"/>
          <w:color w:val="000000"/>
          <w:sz w:val="28"/>
        </w:rPr>
        <w:t>
      :32B:KZTСумма</w:t>
      </w:r>
    </w:p>
    <w:bookmarkEnd w:id="199"/>
    <w:bookmarkStart w:name="z218" w:id="200"/>
    <w:p>
      <w:pPr>
        <w:spacing w:after="0"/>
        <w:ind w:left="0"/>
        <w:jc w:val="both"/>
      </w:pPr>
      <w:r>
        <w:rPr>
          <w:rFonts w:ascii="Times New Roman"/>
          <w:b w:val="false"/>
          <w:i w:val="false"/>
          <w:color w:val="000000"/>
          <w:sz w:val="28"/>
        </w:rPr>
        <w:t>
      :70:</w:t>
      </w:r>
    </w:p>
    <w:bookmarkEnd w:id="200"/>
    <w:bookmarkStart w:name="z219" w:id="201"/>
    <w:p>
      <w:pPr>
        <w:spacing w:after="0"/>
        <w:ind w:left="0"/>
        <w:jc w:val="both"/>
      </w:pPr>
      <w:r>
        <w:rPr>
          <w:rFonts w:ascii="Times New Roman"/>
          <w:b w:val="false"/>
          <w:i w:val="false"/>
          <w:color w:val="000000"/>
          <w:sz w:val="28"/>
        </w:rPr>
        <w:t>
      /FM/Фамилия конечного получателя денег</w:t>
      </w:r>
    </w:p>
    <w:bookmarkEnd w:id="201"/>
    <w:bookmarkStart w:name="z220" w:id="202"/>
    <w:p>
      <w:pPr>
        <w:spacing w:after="0"/>
        <w:ind w:left="0"/>
        <w:jc w:val="both"/>
      </w:pPr>
      <w:r>
        <w:rPr>
          <w:rFonts w:ascii="Times New Roman"/>
          <w:b w:val="false"/>
          <w:i w:val="false"/>
          <w:color w:val="000000"/>
          <w:sz w:val="28"/>
        </w:rPr>
        <w:t>
      /NM/Имя конечного получателя денег</w:t>
      </w:r>
    </w:p>
    <w:bookmarkEnd w:id="202"/>
    <w:bookmarkStart w:name="z221" w:id="203"/>
    <w:p>
      <w:pPr>
        <w:spacing w:after="0"/>
        <w:ind w:left="0"/>
        <w:jc w:val="both"/>
      </w:pPr>
      <w:r>
        <w:rPr>
          <w:rFonts w:ascii="Times New Roman"/>
          <w:b w:val="false"/>
          <w:i w:val="false"/>
          <w:color w:val="000000"/>
          <w:sz w:val="28"/>
        </w:rPr>
        <w:t>
      /FT/Отчество (при его наличии) конечного получателя денег</w:t>
      </w:r>
    </w:p>
    <w:bookmarkEnd w:id="203"/>
    <w:bookmarkStart w:name="z222" w:id="204"/>
    <w:p>
      <w:pPr>
        <w:spacing w:after="0"/>
        <w:ind w:left="0"/>
        <w:jc w:val="both"/>
      </w:pPr>
      <w:r>
        <w:rPr>
          <w:rFonts w:ascii="Times New Roman"/>
          <w:b w:val="false"/>
          <w:i w:val="false"/>
          <w:color w:val="000000"/>
          <w:sz w:val="28"/>
        </w:rPr>
        <w:t>
      /IDN/ИИН конечного получателя денег</w:t>
      </w:r>
    </w:p>
    <w:bookmarkEnd w:id="204"/>
    <w:bookmarkStart w:name="z223" w:id="205"/>
    <w:p>
      <w:pPr>
        <w:spacing w:after="0"/>
        <w:ind w:left="0"/>
        <w:jc w:val="both"/>
      </w:pPr>
      <w:r>
        <w:rPr>
          <w:rFonts w:ascii="Times New Roman"/>
          <w:b w:val="false"/>
          <w:i w:val="false"/>
          <w:color w:val="000000"/>
          <w:sz w:val="28"/>
        </w:rPr>
        <w:t>
      /KBE/Код бенефициара конечного получателя денег нерезидента</w:t>
      </w:r>
    </w:p>
    <w:bookmarkEnd w:id="205"/>
    <w:bookmarkStart w:name="z224" w:id="206"/>
    <w:p>
      <w:pPr>
        <w:spacing w:after="0"/>
        <w:ind w:left="0"/>
        <w:jc w:val="both"/>
      </w:pPr>
      <w:r>
        <w:rPr>
          <w:rFonts w:ascii="Times New Roman"/>
          <w:b w:val="false"/>
          <w:i w:val="false"/>
          <w:color w:val="000000"/>
          <w:sz w:val="28"/>
        </w:rPr>
        <w:t>
      /CTRY/ Двухбуквенный код страны конечного получателя денег-нерезидента</w:t>
      </w:r>
    </w:p>
    <w:bookmarkEnd w:id="206"/>
    <w:bookmarkStart w:name="z225" w:id="207"/>
    <w:p>
      <w:pPr>
        <w:spacing w:after="0"/>
        <w:ind w:left="0"/>
        <w:jc w:val="both"/>
      </w:pPr>
      <w:r>
        <w:rPr>
          <w:rFonts w:ascii="Times New Roman"/>
          <w:b w:val="false"/>
          <w:i w:val="false"/>
          <w:color w:val="000000"/>
          <w:sz w:val="28"/>
        </w:rPr>
        <w:t>
      /LA/Счет конечного получателя денег</w:t>
      </w:r>
    </w:p>
    <w:bookmarkEnd w:id="207"/>
    <w:bookmarkStart w:name="z226" w:id="208"/>
    <w:p>
      <w:pPr>
        <w:spacing w:after="0"/>
        <w:ind w:left="0"/>
        <w:jc w:val="both"/>
      </w:pPr>
      <w:r>
        <w:rPr>
          <w:rFonts w:ascii="Times New Roman"/>
          <w:b w:val="false"/>
          <w:i w:val="false"/>
          <w:color w:val="000000"/>
          <w:sz w:val="28"/>
        </w:rPr>
        <w:t>
      :21: Порядковый номер конечного получателя денег</w:t>
      </w:r>
    </w:p>
    <w:bookmarkEnd w:id="208"/>
    <w:bookmarkStart w:name="z227" w:id="209"/>
    <w:p>
      <w:pPr>
        <w:spacing w:after="0"/>
        <w:ind w:left="0"/>
        <w:jc w:val="both"/>
      </w:pPr>
      <w:r>
        <w:rPr>
          <w:rFonts w:ascii="Times New Roman"/>
          <w:b w:val="false"/>
          <w:i w:val="false"/>
          <w:color w:val="000000"/>
          <w:sz w:val="28"/>
        </w:rPr>
        <w:t>
      :32B: KZT Сумма</w:t>
      </w:r>
    </w:p>
    <w:bookmarkEnd w:id="209"/>
    <w:bookmarkStart w:name="z228" w:id="210"/>
    <w:p>
      <w:pPr>
        <w:spacing w:after="0"/>
        <w:ind w:left="0"/>
        <w:jc w:val="both"/>
      </w:pPr>
      <w:r>
        <w:rPr>
          <w:rFonts w:ascii="Times New Roman"/>
          <w:b w:val="false"/>
          <w:i w:val="false"/>
          <w:color w:val="000000"/>
          <w:sz w:val="28"/>
        </w:rPr>
        <w:t>
      :70:</w:t>
      </w:r>
    </w:p>
    <w:bookmarkEnd w:id="210"/>
    <w:bookmarkStart w:name="z229" w:id="211"/>
    <w:p>
      <w:pPr>
        <w:spacing w:after="0"/>
        <w:ind w:left="0"/>
        <w:jc w:val="both"/>
      </w:pPr>
      <w:r>
        <w:rPr>
          <w:rFonts w:ascii="Times New Roman"/>
          <w:b w:val="false"/>
          <w:i w:val="false"/>
          <w:color w:val="000000"/>
          <w:sz w:val="28"/>
        </w:rPr>
        <w:t>
      /FM/ Фамилия конечного получателя денег</w:t>
      </w:r>
    </w:p>
    <w:bookmarkEnd w:id="211"/>
    <w:bookmarkStart w:name="z230" w:id="212"/>
    <w:p>
      <w:pPr>
        <w:spacing w:after="0"/>
        <w:ind w:left="0"/>
        <w:jc w:val="both"/>
      </w:pPr>
      <w:r>
        <w:rPr>
          <w:rFonts w:ascii="Times New Roman"/>
          <w:b w:val="false"/>
          <w:i w:val="false"/>
          <w:color w:val="000000"/>
          <w:sz w:val="28"/>
        </w:rPr>
        <w:t>
      /NM/ Имя конечного получателя денег</w:t>
      </w:r>
    </w:p>
    <w:bookmarkEnd w:id="212"/>
    <w:bookmarkStart w:name="z231" w:id="213"/>
    <w:p>
      <w:pPr>
        <w:spacing w:after="0"/>
        <w:ind w:left="0"/>
        <w:jc w:val="both"/>
      </w:pPr>
      <w:r>
        <w:rPr>
          <w:rFonts w:ascii="Times New Roman"/>
          <w:b w:val="false"/>
          <w:i w:val="false"/>
          <w:color w:val="000000"/>
          <w:sz w:val="28"/>
        </w:rPr>
        <w:t>
      /FT/ Отчество (при его наличии) конечного получателя денег</w:t>
      </w:r>
    </w:p>
    <w:bookmarkEnd w:id="213"/>
    <w:bookmarkStart w:name="z232" w:id="214"/>
    <w:p>
      <w:pPr>
        <w:spacing w:after="0"/>
        <w:ind w:left="0"/>
        <w:jc w:val="both"/>
      </w:pPr>
      <w:r>
        <w:rPr>
          <w:rFonts w:ascii="Times New Roman"/>
          <w:b w:val="false"/>
          <w:i w:val="false"/>
          <w:color w:val="000000"/>
          <w:sz w:val="28"/>
        </w:rPr>
        <w:t>
      /IDN/ИИН конечного получателя денег</w:t>
      </w:r>
    </w:p>
    <w:bookmarkEnd w:id="214"/>
    <w:bookmarkStart w:name="z233" w:id="215"/>
    <w:p>
      <w:pPr>
        <w:spacing w:after="0"/>
        <w:ind w:left="0"/>
        <w:jc w:val="both"/>
      </w:pPr>
      <w:r>
        <w:rPr>
          <w:rFonts w:ascii="Times New Roman"/>
          <w:b w:val="false"/>
          <w:i w:val="false"/>
          <w:color w:val="000000"/>
          <w:sz w:val="28"/>
        </w:rPr>
        <w:t>
      /KBE/ Код бенефициара конечного получателя денег резидента</w:t>
      </w:r>
    </w:p>
    <w:bookmarkEnd w:id="215"/>
    <w:bookmarkStart w:name="z234" w:id="216"/>
    <w:p>
      <w:pPr>
        <w:spacing w:after="0"/>
        <w:ind w:left="0"/>
        <w:jc w:val="both"/>
      </w:pPr>
      <w:r>
        <w:rPr>
          <w:rFonts w:ascii="Times New Roman"/>
          <w:b w:val="false"/>
          <w:i w:val="false"/>
          <w:color w:val="000000"/>
          <w:sz w:val="28"/>
        </w:rPr>
        <w:t>
      /LA/ Счет конечного получателя денег</w:t>
      </w:r>
    </w:p>
    <w:bookmarkEnd w:id="216"/>
    <w:bookmarkStart w:name="z235" w:id="217"/>
    <w:p>
      <w:pPr>
        <w:spacing w:after="0"/>
        <w:ind w:left="0"/>
        <w:jc w:val="both"/>
      </w:pPr>
      <w:r>
        <w:rPr>
          <w:rFonts w:ascii="Times New Roman"/>
          <w:b w:val="false"/>
          <w:i w:val="false"/>
          <w:color w:val="000000"/>
          <w:sz w:val="28"/>
        </w:rPr>
        <w:t>
      :32A: Год месяц день платежа KZT Итоговая сумма</w:t>
      </w:r>
    </w:p>
    <w:bookmarkEnd w:id="217"/>
    <w:bookmarkStart w:name="z236" w:id="218"/>
    <w:p>
      <w:pPr>
        <w:spacing w:after="0"/>
        <w:ind w:left="0"/>
        <w:jc w:val="both"/>
      </w:pPr>
      <w:r>
        <w:rPr>
          <w:rFonts w:ascii="Times New Roman"/>
          <w:b w:val="false"/>
          <w:i w:val="false"/>
          <w:color w:val="000000"/>
          <w:sz w:val="28"/>
        </w:rPr>
        <w:t>
      -}</w:t>
      </w:r>
    </w:p>
    <w:bookmarkEnd w:id="218"/>
    <w:bookmarkStart w:name="z237" w:id="219"/>
    <w:p>
      <w:pPr>
        <w:spacing w:after="0"/>
        <w:ind w:left="0"/>
        <w:jc w:val="both"/>
      </w:pPr>
      <w:r>
        <w:rPr>
          <w:rFonts w:ascii="Times New Roman"/>
          <w:b w:val="false"/>
          <w:i w:val="false"/>
          <w:color w:val="000000"/>
          <w:sz w:val="28"/>
        </w:rPr>
        <w:t>
      Примечание: Если отправитель денег или бенефициар являются нерезидентами Республики Казахстан, указывается страна резидентства - двухбуквенный код соответствующей страны в соответствии с Государственным классификатором Республики Казахстан ГК РК 06 ISO 3166-2001 "Коды для обозначения наименований стран и их административно-территориальных единиц".</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2023 года № 1344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240" w:id="220"/>
    <w:p>
      <w:pPr>
        <w:spacing w:after="0"/>
        <w:ind w:left="0"/>
        <w:jc w:val="left"/>
      </w:pPr>
      <w:r>
        <w:rPr>
          <w:rFonts w:ascii="Times New Roman"/>
          <w:b/>
          <w:i w:val="false"/>
          <w:color w:val="000000"/>
        </w:rPr>
        <w:t xml:space="preserve"> Формат платежа МТ-004 для перечисления платежей по социальным отчислениям</w:t>
      </w:r>
    </w:p>
    <w:bookmarkEnd w:id="220"/>
    <w:bookmarkStart w:name="z241" w:id="221"/>
    <w:p>
      <w:pPr>
        <w:spacing w:after="0"/>
        <w:ind w:left="0"/>
        <w:jc w:val="both"/>
      </w:pPr>
      <w:r>
        <w:rPr>
          <w:rFonts w:ascii="Times New Roman"/>
          <w:b w:val="false"/>
          <w:i w:val="false"/>
          <w:color w:val="000000"/>
          <w:sz w:val="28"/>
        </w:rPr>
        <w:t>
      {1: F010000000000000000000004}</w:t>
      </w:r>
    </w:p>
    <w:bookmarkEnd w:id="221"/>
    <w:bookmarkStart w:name="z242" w:id="222"/>
    <w:p>
      <w:pPr>
        <w:spacing w:after="0"/>
        <w:ind w:left="0"/>
        <w:jc w:val="both"/>
      </w:pPr>
      <w:r>
        <w:rPr>
          <w:rFonts w:ascii="Times New Roman"/>
          <w:b w:val="false"/>
          <w:i w:val="false"/>
          <w:color w:val="000000"/>
          <w:sz w:val="28"/>
        </w:rPr>
        <w:t>
      {2:I102SGROSS000000U3003}</w:t>
      </w:r>
    </w:p>
    <w:bookmarkEnd w:id="222"/>
    <w:bookmarkStart w:name="z243" w:id="223"/>
    <w:p>
      <w:pPr>
        <w:spacing w:after="0"/>
        <w:ind w:left="0"/>
        <w:jc w:val="both"/>
      </w:pPr>
      <w:r>
        <w:rPr>
          <w:rFonts w:ascii="Times New Roman"/>
          <w:b w:val="false"/>
          <w:i w:val="false"/>
          <w:color w:val="000000"/>
          <w:sz w:val="28"/>
        </w:rPr>
        <w:t>
      {4:</w:t>
      </w:r>
    </w:p>
    <w:bookmarkEnd w:id="223"/>
    <w:bookmarkStart w:name="z244" w:id="224"/>
    <w:p>
      <w:pPr>
        <w:spacing w:after="0"/>
        <w:ind w:left="0"/>
        <w:jc w:val="both"/>
      </w:pPr>
      <w:r>
        <w:rPr>
          <w:rFonts w:ascii="Times New Roman"/>
          <w:b w:val="false"/>
          <w:i w:val="false"/>
          <w:color w:val="000000"/>
          <w:sz w:val="28"/>
        </w:rPr>
        <w:t>
      :20:REFERENCE</w:t>
      </w:r>
    </w:p>
    <w:bookmarkEnd w:id="224"/>
    <w:bookmarkStart w:name="z245" w:id="225"/>
    <w:p>
      <w:pPr>
        <w:spacing w:after="0"/>
        <w:ind w:left="0"/>
        <w:jc w:val="both"/>
      </w:pPr>
      <w:r>
        <w:rPr>
          <w:rFonts w:ascii="Times New Roman"/>
          <w:b w:val="false"/>
          <w:i w:val="false"/>
          <w:color w:val="000000"/>
          <w:sz w:val="28"/>
        </w:rPr>
        <w:t>
      :50:/D/ ИИК отправителя денег в Казначействе</w:t>
      </w:r>
    </w:p>
    <w:bookmarkEnd w:id="225"/>
    <w:bookmarkStart w:name="z246" w:id="226"/>
    <w:p>
      <w:pPr>
        <w:spacing w:after="0"/>
        <w:ind w:left="0"/>
        <w:jc w:val="both"/>
      </w:pPr>
      <w:r>
        <w:rPr>
          <w:rFonts w:ascii="Times New Roman"/>
          <w:b w:val="false"/>
          <w:i w:val="false"/>
          <w:color w:val="000000"/>
          <w:sz w:val="28"/>
        </w:rPr>
        <w:t>
      /NAME/ Наименование отправителя денег</w:t>
      </w:r>
    </w:p>
    <w:bookmarkEnd w:id="226"/>
    <w:bookmarkStart w:name="z247" w:id="227"/>
    <w:p>
      <w:pPr>
        <w:spacing w:after="0"/>
        <w:ind w:left="0"/>
        <w:jc w:val="both"/>
      </w:pPr>
      <w:r>
        <w:rPr>
          <w:rFonts w:ascii="Times New Roman"/>
          <w:b w:val="false"/>
          <w:i w:val="false"/>
          <w:color w:val="000000"/>
          <w:sz w:val="28"/>
        </w:rPr>
        <w:t>
      /IDN/ БИН отправителя денег</w:t>
      </w:r>
    </w:p>
    <w:bookmarkEnd w:id="227"/>
    <w:bookmarkStart w:name="z248" w:id="228"/>
    <w:p>
      <w:pPr>
        <w:spacing w:after="0"/>
        <w:ind w:left="0"/>
        <w:jc w:val="both"/>
      </w:pPr>
      <w:r>
        <w:rPr>
          <w:rFonts w:ascii="Times New Roman"/>
          <w:b w:val="false"/>
          <w:i w:val="false"/>
          <w:color w:val="000000"/>
          <w:sz w:val="28"/>
        </w:rPr>
        <w:t>
      /CHIEF/ ФИО (при его наличии) руководителя учреждения отправителя денег</w:t>
      </w:r>
    </w:p>
    <w:bookmarkEnd w:id="228"/>
    <w:bookmarkStart w:name="z249" w:id="229"/>
    <w:p>
      <w:pPr>
        <w:spacing w:after="0"/>
        <w:ind w:left="0"/>
        <w:jc w:val="both"/>
      </w:pPr>
      <w:r>
        <w:rPr>
          <w:rFonts w:ascii="Times New Roman"/>
          <w:b w:val="false"/>
          <w:i w:val="false"/>
          <w:color w:val="000000"/>
          <w:sz w:val="28"/>
        </w:rPr>
        <w:t>
      /MAINBK/ ФИО (при его наличии) главного бухгалтера отправителя денег</w:t>
      </w:r>
    </w:p>
    <w:bookmarkEnd w:id="229"/>
    <w:bookmarkStart w:name="z250" w:id="230"/>
    <w:p>
      <w:pPr>
        <w:spacing w:after="0"/>
        <w:ind w:left="0"/>
        <w:jc w:val="both"/>
      </w:pPr>
      <w:r>
        <w:rPr>
          <w:rFonts w:ascii="Times New Roman"/>
          <w:b w:val="false"/>
          <w:i w:val="false"/>
          <w:color w:val="000000"/>
          <w:sz w:val="28"/>
        </w:rPr>
        <w:t>
      /IRS/ Признак резидентства отправителя денег</w:t>
      </w:r>
    </w:p>
    <w:bookmarkEnd w:id="230"/>
    <w:bookmarkStart w:name="z251" w:id="231"/>
    <w:p>
      <w:pPr>
        <w:spacing w:after="0"/>
        <w:ind w:left="0"/>
        <w:jc w:val="both"/>
      </w:pPr>
      <w:r>
        <w:rPr>
          <w:rFonts w:ascii="Times New Roman"/>
          <w:b w:val="false"/>
          <w:i w:val="false"/>
          <w:color w:val="000000"/>
          <w:sz w:val="28"/>
        </w:rPr>
        <w:t>
      /SECO/ Сектор экономики отправителя денег</w:t>
      </w:r>
    </w:p>
    <w:bookmarkEnd w:id="231"/>
    <w:bookmarkStart w:name="z252" w:id="232"/>
    <w:p>
      <w:pPr>
        <w:spacing w:after="0"/>
        <w:ind w:left="0"/>
        <w:jc w:val="both"/>
      </w:pPr>
      <w:r>
        <w:rPr>
          <w:rFonts w:ascii="Times New Roman"/>
          <w:b w:val="false"/>
          <w:i w:val="false"/>
          <w:color w:val="000000"/>
          <w:sz w:val="28"/>
        </w:rPr>
        <w:t>
      :52B:БИК отправителя денег в Казначействе</w:t>
      </w:r>
    </w:p>
    <w:bookmarkEnd w:id="232"/>
    <w:bookmarkStart w:name="z253" w:id="233"/>
    <w:p>
      <w:pPr>
        <w:spacing w:after="0"/>
        <w:ind w:left="0"/>
        <w:jc w:val="both"/>
      </w:pPr>
      <w:r>
        <w:rPr>
          <w:rFonts w:ascii="Times New Roman"/>
          <w:b w:val="false"/>
          <w:i w:val="false"/>
          <w:color w:val="000000"/>
          <w:sz w:val="28"/>
        </w:rPr>
        <w:t>
      :57B:БИК получателя денег</w:t>
      </w:r>
    </w:p>
    <w:bookmarkEnd w:id="233"/>
    <w:bookmarkStart w:name="z254" w:id="234"/>
    <w:p>
      <w:pPr>
        <w:spacing w:after="0"/>
        <w:ind w:left="0"/>
        <w:jc w:val="both"/>
      </w:pPr>
      <w:r>
        <w:rPr>
          <w:rFonts w:ascii="Times New Roman"/>
          <w:b w:val="false"/>
          <w:i w:val="false"/>
          <w:color w:val="000000"/>
          <w:sz w:val="28"/>
        </w:rPr>
        <w:t>
      :59:ИИК получателя денег</w:t>
      </w:r>
    </w:p>
    <w:bookmarkEnd w:id="234"/>
    <w:bookmarkStart w:name="z255" w:id="235"/>
    <w:p>
      <w:pPr>
        <w:spacing w:after="0"/>
        <w:ind w:left="0"/>
        <w:jc w:val="both"/>
      </w:pPr>
      <w:r>
        <w:rPr>
          <w:rFonts w:ascii="Times New Roman"/>
          <w:b w:val="false"/>
          <w:i w:val="false"/>
          <w:color w:val="000000"/>
          <w:sz w:val="28"/>
        </w:rPr>
        <w:t>
      /IDN/БИН получателя денег</w:t>
      </w:r>
    </w:p>
    <w:bookmarkEnd w:id="235"/>
    <w:bookmarkStart w:name="z256" w:id="236"/>
    <w:p>
      <w:pPr>
        <w:spacing w:after="0"/>
        <w:ind w:left="0"/>
        <w:jc w:val="both"/>
      </w:pPr>
      <w:r>
        <w:rPr>
          <w:rFonts w:ascii="Times New Roman"/>
          <w:b w:val="false"/>
          <w:i w:val="false"/>
          <w:color w:val="000000"/>
          <w:sz w:val="28"/>
        </w:rPr>
        <w:t>
      /NAME/Наименование получателя денег</w:t>
      </w:r>
    </w:p>
    <w:bookmarkEnd w:id="236"/>
    <w:bookmarkStart w:name="z257" w:id="237"/>
    <w:p>
      <w:pPr>
        <w:spacing w:after="0"/>
        <w:ind w:left="0"/>
        <w:jc w:val="both"/>
      </w:pPr>
      <w:r>
        <w:rPr>
          <w:rFonts w:ascii="Times New Roman"/>
          <w:b w:val="false"/>
          <w:i w:val="false"/>
          <w:color w:val="000000"/>
          <w:sz w:val="28"/>
        </w:rPr>
        <w:t>
      /IRS/Признак резиденства получателя денег</w:t>
      </w:r>
    </w:p>
    <w:bookmarkEnd w:id="237"/>
    <w:bookmarkStart w:name="z258" w:id="238"/>
    <w:p>
      <w:pPr>
        <w:spacing w:after="0"/>
        <w:ind w:left="0"/>
        <w:jc w:val="both"/>
      </w:pPr>
      <w:r>
        <w:rPr>
          <w:rFonts w:ascii="Times New Roman"/>
          <w:b w:val="false"/>
          <w:i w:val="false"/>
          <w:color w:val="000000"/>
          <w:sz w:val="28"/>
        </w:rPr>
        <w:t>
      /SECO/ Сектор экономики получателя денег</w:t>
      </w:r>
    </w:p>
    <w:bookmarkEnd w:id="238"/>
    <w:bookmarkStart w:name="z259" w:id="239"/>
    <w:p>
      <w:pPr>
        <w:spacing w:after="0"/>
        <w:ind w:left="0"/>
        <w:jc w:val="both"/>
      </w:pPr>
      <w:r>
        <w:rPr>
          <w:rFonts w:ascii="Times New Roman"/>
          <w:b w:val="false"/>
          <w:i w:val="false"/>
          <w:color w:val="000000"/>
          <w:sz w:val="28"/>
        </w:rPr>
        <w:t>
      :70:</w:t>
      </w:r>
    </w:p>
    <w:bookmarkEnd w:id="239"/>
    <w:bookmarkStart w:name="z260" w:id="240"/>
    <w:p>
      <w:pPr>
        <w:spacing w:after="0"/>
        <w:ind w:left="0"/>
        <w:jc w:val="both"/>
      </w:pPr>
      <w:r>
        <w:rPr>
          <w:rFonts w:ascii="Times New Roman"/>
          <w:b w:val="false"/>
          <w:i w:val="false"/>
          <w:color w:val="000000"/>
          <w:sz w:val="28"/>
        </w:rPr>
        <w:t>
      /NUM/Номер счета к оплате/платежного поручения</w:t>
      </w:r>
    </w:p>
    <w:bookmarkEnd w:id="240"/>
    <w:bookmarkStart w:name="z261" w:id="241"/>
    <w:p>
      <w:pPr>
        <w:spacing w:after="0"/>
        <w:ind w:left="0"/>
        <w:jc w:val="both"/>
      </w:pPr>
      <w:r>
        <w:rPr>
          <w:rFonts w:ascii="Times New Roman"/>
          <w:b w:val="false"/>
          <w:i w:val="false"/>
          <w:color w:val="000000"/>
          <w:sz w:val="28"/>
        </w:rPr>
        <w:t>
      /VO/01</w:t>
      </w:r>
    </w:p>
    <w:bookmarkEnd w:id="241"/>
    <w:bookmarkStart w:name="z262" w:id="242"/>
    <w:p>
      <w:pPr>
        <w:spacing w:after="0"/>
        <w:ind w:left="0"/>
        <w:jc w:val="both"/>
      </w:pPr>
      <w:r>
        <w:rPr>
          <w:rFonts w:ascii="Times New Roman"/>
          <w:b w:val="false"/>
          <w:i w:val="false"/>
          <w:color w:val="000000"/>
          <w:sz w:val="28"/>
        </w:rPr>
        <w:t>
      /DATE/ Год месяц день счета к оплате/платежного поручения</w:t>
      </w:r>
    </w:p>
    <w:bookmarkEnd w:id="242"/>
    <w:bookmarkStart w:name="z263" w:id="243"/>
    <w:p>
      <w:pPr>
        <w:spacing w:after="0"/>
        <w:ind w:left="0"/>
        <w:jc w:val="both"/>
      </w:pPr>
      <w:r>
        <w:rPr>
          <w:rFonts w:ascii="Times New Roman"/>
          <w:b w:val="false"/>
          <w:i w:val="false"/>
          <w:color w:val="000000"/>
          <w:sz w:val="28"/>
        </w:rPr>
        <w:t>
      /SEND/07</w:t>
      </w:r>
    </w:p>
    <w:bookmarkEnd w:id="243"/>
    <w:bookmarkStart w:name="z264" w:id="244"/>
    <w:p>
      <w:pPr>
        <w:spacing w:after="0"/>
        <w:ind w:left="0"/>
        <w:jc w:val="both"/>
      </w:pPr>
      <w:r>
        <w:rPr>
          <w:rFonts w:ascii="Times New Roman"/>
          <w:b w:val="false"/>
          <w:i w:val="false"/>
          <w:color w:val="000000"/>
          <w:sz w:val="28"/>
        </w:rPr>
        <w:t>
      /KNP/Код назначения платежа</w:t>
      </w:r>
    </w:p>
    <w:bookmarkEnd w:id="244"/>
    <w:bookmarkStart w:name="z265" w:id="245"/>
    <w:p>
      <w:pPr>
        <w:spacing w:after="0"/>
        <w:ind w:left="0"/>
        <w:jc w:val="both"/>
      </w:pPr>
      <w:r>
        <w:rPr>
          <w:rFonts w:ascii="Times New Roman"/>
          <w:b w:val="false"/>
          <w:i w:val="false"/>
          <w:color w:val="000000"/>
          <w:sz w:val="28"/>
        </w:rPr>
        <w:t>
      /PSO/01</w:t>
      </w:r>
    </w:p>
    <w:bookmarkEnd w:id="245"/>
    <w:bookmarkStart w:name="z266" w:id="246"/>
    <w:p>
      <w:pPr>
        <w:spacing w:after="0"/>
        <w:ind w:left="0"/>
        <w:jc w:val="both"/>
      </w:pPr>
      <w:r>
        <w:rPr>
          <w:rFonts w:ascii="Times New Roman"/>
          <w:b w:val="false"/>
          <w:i w:val="false"/>
          <w:color w:val="000000"/>
          <w:sz w:val="28"/>
        </w:rPr>
        <w:t>
      /PRT/05</w:t>
      </w:r>
    </w:p>
    <w:bookmarkEnd w:id="246"/>
    <w:bookmarkStart w:name="z267" w:id="247"/>
    <w:p>
      <w:pPr>
        <w:spacing w:after="0"/>
        <w:ind w:left="0"/>
        <w:jc w:val="both"/>
      </w:pPr>
      <w:r>
        <w:rPr>
          <w:rFonts w:ascii="Times New Roman"/>
          <w:b w:val="false"/>
          <w:i w:val="false"/>
          <w:color w:val="000000"/>
          <w:sz w:val="28"/>
        </w:rPr>
        <w:t>
      /PERIOD/Месяц год платежа</w:t>
      </w:r>
    </w:p>
    <w:bookmarkEnd w:id="247"/>
    <w:bookmarkStart w:name="z268" w:id="248"/>
    <w:p>
      <w:pPr>
        <w:spacing w:after="0"/>
        <w:ind w:left="0"/>
        <w:jc w:val="both"/>
      </w:pPr>
      <w:r>
        <w:rPr>
          <w:rFonts w:ascii="Times New Roman"/>
          <w:b w:val="false"/>
          <w:i w:val="false"/>
          <w:color w:val="000000"/>
          <w:sz w:val="28"/>
        </w:rPr>
        <w:t>
      /ASSIGN/Назначение платежа</w:t>
      </w:r>
    </w:p>
    <w:bookmarkEnd w:id="248"/>
    <w:bookmarkStart w:name="z269" w:id="249"/>
    <w:p>
      <w:pPr>
        <w:spacing w:after="0"/>
        <w:ind w:left="0"/>
        <w:jc w:val="both"/>
      </w:pPr>
      <w:r>
        <w:rPr>
          <w:rFonts w:ascii="Times New Roman"/>
          <w:b w:val="false"/>
          <w:i w:val="false"/>
          <w:color w:val="000000"/>
          <w:sz w:val="28"/>
        </w:rPr>
        <w:t>
      :21:Порядковый номер</w:t>
      </w:r>
    </w:p>
    <w:bookmarkEnd w:id="249"/>
    <w:bookmarkStart w:name="z270" w:id="250"/>
    <w:p>
      <w:pPr>
        <w:spacing w:after="0"/>
        <w:ind w:left="0"/>
        <w:jc w:val="both"/>
      </w:pPr>
      <w:r>
        <w:rPr>
          <w:rFonts w:ascii="Times New Roman"/>
          <w:b w:val="false"/>
          <w:i w:val="false"/>
          <w:color w:val="000000"/>
          <w:sz w:val="28"/>
        </w:rPr>
        <w:t>
      :32B:KZTСумма</w:t>
      </w:r>
    </w:p>
    <w:bookmarkEnd w:id="250"/>
    <w:bookmarkStart w:name="z271" w:id="251"/>
    <w:p>
      <w:pPr>
        <w:spacing w:after="0"/>
        <w:ind w:left="0"/>
        <w:jc w:val="both"/>
      </w:pPr>
      <w:r>
        <w:rPr>
          <w:rFonts w:ascii="Times New Roman"/>
          <w:b w:val="false"/>
          <w:i w:val="false"/>
          <w:color w:val="000000"/>
          <w:sz w:val="28"/>
        </w:rPr>
        <w:t>
      :70:</w:t>
      </w:r>
    </w:p>
    <w:bookmarkEnd w:id="251"/>
    <w:bookmarkStart w:name="z272" w:id="252"/>
    <w:p>
      <w:pPr>
        <w:spacing w:after="0"/>
        <w:ind w:left="0"/>
        <w:jc w:val="both"/>
      </w:pPr>
      <w:r>
        <w:rPr>
          <w:rFonts w:ascii="Times New Roman"/>
          <w:b w:val="false"/>
          <w:i w:val="false"/>
          <w:color w:val="000000"/>
          <w:sz w:val="28"/>
        </w:rPr>
        <w:t>
      /OPV/S</w:t>
      </w:r>
    </w:p>
    <w:bookmarkEnd w:id="252"/>
    <w:bookmarkStart w:name="z273" w:id="253"/>
    <w:p>
      <w:pPr>
        <w:spacing w:after="0"/>
        <w:ind w:left="0"/>
        <w:jc w:val="both"/>
      </w:pPr>
      <w:r>
        <w:rPr>
          <w:rFonts w:ascii="Times New Roman"/>
          <w:b w:val="false"/>
          <w:i w:val="false"/>
          <w:color w:val="000000"/>
          <w:sz w:val="28"/>
        </w:rPr>
        <w:t>
      /FM/Фамилия</w:t>
      </w:r>
    </w:p>
    <w:bookmarkEnd w:id="253"/>
    <w:bookmarkStart w:name="z274" w:id="254"/>
    <w:p>
      <w:pPr>
        <w:spacing w:after="0"/>
        <w:ind w:left="0"/>
        <w:jc w:val="both"/>
      </w:pPr>
      <w:r>
        <w:rPr>
          <w:rFonts w:ascii="Times New Roman"/>
          <w:b w:val="false"/>
          <w:i w:val="false"/>
          <w:color w:val="000000"/>
          <w:sz w:val="28"/>
        </w:rPr>
        <w:t>
      /NM/Имя</w:t>
      </w:r>
    </w:p>
    <w:bookmarkEnd w:id="254"/>
    <w:bookmarkStart w:name="z275" w:id="255"/>
    <w:p>
      <w:pPr>
        <w:spacing w:after="0"/>
        <w:ind w:left="0"/>
        <w:jc w:val="both"/>
      </w:pPr>
      <w:r>
        <w:rPr>
          <w:rFonts w:ascii="Times New Roman"/>
          <w:b w:val="false"/>
          <w:i w:val="false"/>
          <w:color w:val="000000"/>
          <w:sz w:val="28"/>
        </w:rPr>
        <w:t>
      /FT/Отчество (при его наличии)</w:t>
      </w:r>
    </w:p>
    <w:bookmarkEnd w:id="255"/>
    <w:bookmarkStart w:name="z276" w:id="256"/>
    <w:p>
      <w:pPr>
        <w:spacing w:after="0"/>
        <w:ind w:left="0"/>
        <w:jc w:val="both"/>
      </w:pPr>
      <w:r>
        <w:rPr>
          <w:rFonts w:ascii="Times New Roman"/>
          <w:b w:val="false"/>
          <w:i w:val="false"/>
          <w:color w:val="000000"/>
          <w:sz w:val="28"/>
        </w:rPr>
        <w:t>
      /DT/Год месяц день рождения</w:t>
      </w:r>
    </w:p>
    <w:bookmarkEnd w:id="256"/>
    <w:bookmarkStart w:name="z277" w:id="257"/>
    <w:p>
      <w:pPr>
        <w:spacing w:after="0"/>
        <w:ind w:left="0"/>
        <w:jc w:val="both"/>
      </w:pPr>
      <w:r>
        <w:rPr>
          <w:rFonts w:ascii="Times New Roman"/>
          <w:b w:val="false"/>
          <w:i w:val="false"/>
          <w:color w:val="000000"/>
          <w:sz w:val="28"/>
        </w:rPr>
        <w:t>
      /IDN/ИИН</w:t>
      </w:r>
    </w:p>
    <w:bookmarkEnd w:id="257"/>
    <w:bookmarkStart w:name="z278" w:id="258"/>
    <w:p>
      <w:pPr>
        <w:spacing w:after="0"/>
        <w:ind w:left="0"/>
        <w:jc w:val="both"/>
      </w:pPr>
      <w:r>
        <w:rPr>
          <w:rFonts w:ascii="Times New Roman"/>
          <w:b w:val="false"/>
          <w:i w:val="false"/>
          <w:color w:val="000000"/>
          <w:sz w:val="28"/>
        </w:rPr>
        <w:t>
      :21: Порядковый номер</w:t>
      </w:r>
    </w:p>
    <w:bookmarkEnd w:id="258"/>
    <w:bookmarkStart w:name="z279" w:id="259"/>
    <w:p>
      <w:pPr>
        <w:spacing w:after="0"/>
        <w:ind w:left="0"/>
        <w:jc w:val="both"/>
      </w:pPr>
      <w:r>
        <w:rPr>
          <w:rFonts w:ascii="Times New Roman"/>
          <w:b w:val="false"/>
          <w:i w:val="false"/>
          <w:color w:val="000000"/>
          <w:sz w:val="28"/>
        </w:rPr>
        <w:t>
      :32B:KZT Сумма</w:t>
      </w:r>
    </w:p>
    <w:bookmarkEnd w:id="259"/>
    <w:bookmarkStart w:name="z280" w:id="260"/>
    <w:p>
      <w:pPr>
        <w:spacing w:after="0"/>
        <w:ind w:left="0"/>
        <w:jc w:val="both"/>
      </w:pPr>
      <w:r>
        <w:rPr>
          <w:rFonts w:ascii="Times New Roman"/>
          <w:b w:val="false"/>
          <w:i w:val="false"/>
          <w:color w:val="000000"/>
          <w:sz w:val="28"/>
        </w:rPr>
        <w:t>
      :70:</w:t>
      </w:r>
    </w:p>
    <w:bookmarkEnd w:id="260"/>
    <w:bookmarkStart w:name="z281" w:id="261"/>
    <w:p>
      <w:pPr>
        <w:spacing w:after="0"/>
        <w:ind w:left="0"/>
        <w:jc w:val="both"/>
      </w:pPr>
      <w:r>
        <w:rPr>
          <w:rFonts w:ascii="Times New Roman"/>
          <w:b w:val="false"/>
          <w:i w:val="false"/>
          <w:color w:val="000000"/>
          <w:sz w:val="28"/>
        </w:rPr>
        <w:t>
      /OPV/S</w:t>
      </w:r>
    </w:p>
    <w:bookmarkEnd w:id="261"/>
    <w:bookmarkStart w:name="z282" w:id="262"/>
    <w:p>
      <w:pPr>
        <w:spacing w:after="0"/>
        <w:ind w:left="0"/>
        <w:jc w:val="both"/>
      </w:pPr>
      <w:r>
        <w:rPr>
          <w:rFonts w:ascii="Times New Roman"/>
          <w:b w:val="false"/>
          <w:i w:val="false"/>
          <w:color w:val="000000"/>
          <w:sz w:val="28"/>
        </w:rPr>
        <w:t>
      /FM/Фамилия</w:t>
      </w:r>
    </w:p>
    <w:bookmarkEnd w:id="262"/>
    <w:bookmarkStart w:name="z283" w:id="263"/>
    <w:p>
      <w:pPr>
        <w:spacing w:after="0"/>
        <w:ind w:left="0"/>
        <w:jc w:val="both"/>
      </w:pPr>
      <w:r>
        <w:rPr>
          <w:rFonts w:ascii="Times New Roman"/>
          <w:b w:val="false"/>
          <w:i w:val="false"/>
          <w:color w:val="000000"/>
          <w:sz w:val="28"/>
        </w:rPr>
        <w:t>
      /NM/Имя</w:t>
      </w:r>
    </w:p>
    <w:bookmarkEnd w:id="263"/>
    <w:bookmarkStart w:name="z284" w:id="264"/>
    <w:p>
      <w:pPr>
        <w:spacing w:after="0"/>
        <w:ind w:left="0"/>
        <w:jc w:val="both"/>
      </w:pPr>
      <w:r>
        <w:rPr>
          <w:rFonts w:ascii="Times New Roman"/>
          <w:b w:val="false"/>
          <w:i w:val="false"/>
          <w:color w:val="000000"/>
          <w:sz w:val="28"/>
        </w:rPr>
        <w:t>
      /FT/Отчество (при его наличии)</w:t>
      </w:r>
    </w:p>
    <w:bookmarkEnd w:id="264"/>
    <w:bookmarkStart w:name="z285" w:id="265"/>
    <w:p>
      <w:pPr>
        <w:spacing w:after="0"/>
        <w:ind w:left="0"/>
        <w:jc w:val="both"/>
      </w:pPr>
      <w:r>
        <w:rPr>
          <w:rFonts w:ascii="Times New Roman"/>
          <w:b w:val="false"/>
          <w:i w:val="false"/>
          <w:color w:val="000000"/>
          <w:sz w:val="28"/>
        </w:rPr>
        <w:t>
      /DT/Год месяц день рождения</w:t>
      </w:r>
    </w:p>
    <w:bookmarkEnd w:id="265"/>
    <w:bookmarkStart w:name="z286" w:id="266"/>
    <w:p>
      <w:pPr>
        <w:spacing w:after="0"/>
        <w:ind w:left="0"/>
        <w:jc w:val="both"/>
      </w:pPr>
      <w:r>
        <w:rPr>
          <w:rFonts w:ascii="Times New Roman"/>
          <w:b w:val="false"/>
          <w:i w:val="false"/>
          <w:color w:val="000000"/>
          <w:sz w:val="28"/>
        </w:rPr>
        <w:t>
      /IDN/ИИН</w:t>
      </w:r>
    </w:p>
    <w:bookmarkEnd w:id="266"/>
    <w:bookmarkStart w:name="z287" w:id="267"/>
    <w:p>
      <w:pPr>
        <w:spacing w:after="0"/>
        <w:ind w:left="0"/>
        <w:jc w:val="both"/>
      </w:pPr>
      <w:r>
        <w:rPr>
          <w:rFonts w:ascii="Times New Roman"/>
          <w:b w:val="false"/>
          <w:i w:val="false"/>
          <w:color w:val="000000"/>
          <w:sz w:val="28"/>
        </w:rPr>
        <w:t>
      :32A:Год месяц день платежа KZT Итоговая сумма</w:t>
      </w:r>
    </w:p>
    <w:bookmarkEnd w:id="267"/>
    <w:bookmarkStart w:name="z288" w:id="268"/>
    <w:p>
      <w:pPr>
        <w:spacing w:after="0"/>
        <w:ind w:left="0"/>
        <w:jc w:val="both"/>
      </w:pPr>
      <w:r>
        <w:rPr>
          <w:rFonts w:ascii="Times New Roman"/>
          <w:b w:val="false"/>
          <w:i w:val="false"/>
          <w:color w:val="000000"/>
          <w:sz w:val="28"/>
        </w:rPr>
        <w:t>
      -}</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2023 года № 1344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291" w:id="269"/>
    <w:p>
      <w:pPr>
        <w:spacing w:after="0"/>
        <w:ind w:left="0"/>
        <w:jc w:val="left"/>
      </w:pPr>
      <w:r>
        <w:rPr>
          <w:rFonts w:ascii="Times New Roman"/>
          <w:b/>
          <w:i w:val="false"/>
          <w:color w:val="000000"/>
        </w:rPr>
        <w:t xml:space="preserve"> Формат платежа МТ-005 для перечисления платежей по отчислениям и (или) взносов на обязательное социальное медицинское страхование</w:t>
      </w:r>
    </w:p>
    <w:bookmarkEnd w:id="269"/>
    <w:bookmarkStart w:name="z292" w:id="270"/>
    <w:p>
      <w:pPr>
        <w:spacing w:after="0"/>
        <w:ind w:left="0"/>
        <w:jc w:val="both"/>
      </w:pPr>
      <w:r>
        <w:rPr>
          <w:rFonts w:ascii="Times New Roman"/>
          <w:b w:val="false"/>
          <w:i w:val="false"/>
          <w:color w:val="000000"/>
          <w:sz w:val="28"/>
        </w:rPr>
        <w:t>
      {1: F010000000000000000000005}</w:t>
      </w:r>
    </w:p>
    <w:bookmarkEnd w:id="270"/>
    <w:bookmarkStart w:name="z293" w:id="271"/>
    <w:p>
      <w:pPr>
        <w:spacing w:after="0"/>
        <w:ind w:left="0"/>
        <w:jc w:val="both"/>
      </w:pPr>
      <w:r>
        <w:rPr>
          <w:rFonts w:ascii="Times New Roman"/>
          <w:b w:val="false"/>
          <w:i w:val="false"/>
          <w:color w:val="000000"/>
          <w:sz w:val="28"/>
        </w:rPr>
        <w:t>
      {2:I102SGROSS000000U3003}</w:t>
      </w:r>
    </w:p>
    <w:bookmarkEnd w:id="271"/>
    <w:bookmarkStart w:name="z294" w:id="272"/>
    <w:p>
      <w:pPr>
        <w:spacing w:after="0"/>
        <w:ind w:left="0"/>
        <w:jc w:val="both"/>
      </w:pPr>
      <w:r>
        <w:rPr>
          <w:rFonts w:ascii="Times New Roman"/>
          <w:b w:val="false"/>
          <w:i w:val="false"/>
          <w:color w:val="000000"/>
          <w:sz w:val="28"/>
        </w:rPr>
        <w:t>
      {4:</w:t>
      </w:r>
    </w:p>
    <w:bookmarkEnd w:id="272"/>
    <w:bookmarkStart w:name="z295" w:id="273"/>
    <w:p>
      <w:pPr>
        <w:spacing w:after="0"/>
        <w:ind w:left="0"/>
        <w:jc w:val="both"/>
      </w:pPr>
      <w:r>
        <w:rPr>
          <w:rFonts w:ascii="Times New Roman"/>
          <w:b w:val="false"/>
          <w:i w:val="false"/>
          <w:color w:val="000000"/>
          <w:sz w:val="28"/>
        </w:rPr>
        <w:t>
      :20:REFERENCE</w:t>
      </w:r>
    </w:p>
    <w:bookmarkEnd w:id="273"/>
    <w:bookmarkStart w:name="z296" w:id="274"/>
    <w:p>
      <w:pPr>
        <w:spacing w:after="0"/>
        <w:ind w:left="0"/>
        <w:jc w:val="both"/>
      </w:pPr>
      <w:r>
        <w:rPr>
          <w:rFonts w:ascii="Times New Roman"/>
          <w:b w:val="false"/>
          <w:i w:val="false"/>
          <w:color w:val="000000"/>
          <w:sz w:val="28"/>
        </w:rPr>
        <w:t>
      :50:/D/ИИК отправителя денег в Казначействе</w:t>
      </w:r>
    </w:p>
    <w:bookmarkEnd w:id="274"/>
    <w:bookmarkStart w:name="z297" w:id="275"/>
    <w:p>
      <w:pPr>
        <w:spacing w:after="0"/>
        <w:ind w:left="0"/>
        <w:jc w:val="both"/>
      </w:pPr>
      <w:r>
        <w:rPr>
          <w:rFonts w:ascii="Times New Roman"/>
          <w:b w:val="false"/>
          <w:i w:val="false"/>
          <w:color w:val="000000"/>
          <w:sz w:val="28"/>
        </w:rPr>
        <w:t>
      /NAME/ Наименование отправителя денег</w:t>
      </w:r>
    </w:p>
    <w:bookmarkEnd w:id="275"/>
    <w:bookmarkStart w:name="z298" w:id="276"/>
    <w:p>
      <w:pPr>
        <w:spacing w:after="0"/>
        <w:ind w:left="0"/>
        <w:jc w:val="both"/>
      </w:pPr>
      <w:r>
        <w:rPr>
          <w:rFonts w:ascii="Times New Roman"/>
          <w:b w:val="false"/>
          <w:i w:val="false"/>
          <w:color w:val="000000"/>
          <w:sz w:val="28"/>
        </w:rPr>
        <w:t>
      /IDN/БИН отправителя денег</w:t>
      </w:r>
    </w:p>
    <w:bookmarkEnd w:id="276"/>
    <w:bookmarkStart w:name="z299" w:id="277"/>
    <w:p>
      <w:pPr>
        <w:spacing w:after="0"/>
        <w:ind w:left="0"/>
        <w:jc w:val="both"/>
      </w:pPr>
      <w:r>
        <w:rPr>
          <w:rFonts w:ascii="Times New Roman"/>
          <w:b w:val="false"/>
          <w:i w:val="false"/>
          <w:color w:val="000000"/>
          <w:sz w:val="28"/>
        </w:rPr>
        <w:t>
      /CHIEF/ ФИО (при его наличии) руководителя учреждения отправителя денег</w:t>
      </w:r>
    </w:p>
    <w:bookmarkEnd w:id="277"/>
    <w:bookmarkStart w:name="z300" w:id="278"/>
    <w:p>
      <w:pPr>
        <w:spacing w:after="0"/>
        <w:ind w:left="0"/>
        <w:jc w:val="both"/>
      </w:pPr>
      <w:r>
        <w:rPr>
          <w:rFonts w:ascii="Times New Roman"/>
          <w:b w:val="false"/>
          <w:i w:val="false"/>
          <w:color w:val="000000"/>
          <w:sz w:val="28"/>
        </w:rPr>
        <w:t>
      /MAINBK/ ФИО (при его наличии) главного бухгалтера отправителя денег</w:t>
      </w:r>
    </w:p>
    <w:bookmarkEnd w:id="278"/>
    <w:bookmarkStart w:name="z301" w:id="279"/>
    <w:p>
      <w:pPr>
        <w:spacing w:after="0"/>
        <w:ind w:left="0"/>
        <w:jc w:val="both"/>
      </w:pPr>
      <w:r>
        <w:rPr>
          <w:rFonts w:ascii="Times New Roman"/>
          <w:b w:val="false"/>
          <w:i w:val="false"/>
          <w:color w:val="000000"/>
          <w:sz w:val="28"/>
        </w:rPr>
        <w:t>
      /IRS/Признак резидентства отправителя денег</w:t>
      </w:r>
    </w:p>
    <w:bookmarkEnd w:id="279"/>
    <w:bookmarkStart w:name="z302" w:id="280"/>
    <w:p>
      <w:pPr>
        <w:spacing w:after="0"/>
        <w:ind w:left="0"/>
        <w:jc w:val="both"/>
      </w:pPr>
      <w:r>
        <w:rPr>
          <w:rFonts w:ascii="Times New Roman"/>
          <w:b w:val="false"/>
          <w:i w:val="false"/>
          <w:color w:val="000000"/>
          <w:sz w:val="28"/>
        </w:rPr>
        <w:t>
      /SECO/ Сектор экономики отправителя денег</w:t>
      </w:r>
    </w:p>
    <w:bookmarkEnd w:id="280"/>
    <w:bookmarkStart w:name="z303" w:id="281"/>
    <w:p>
      <w:pPr>
        <w:spacing w:after="0"/>
        <w:ind w:left="0"/>
        <w:jc w:val="both"/>
      </w:pPr>
      <w:r>
        <w:rPr>
          <w:rFonts w:ascii="Times New Roman"/>
          <w:b w:val="false"/>
          <w:i w:val="false"/>
          <w:color w:val="000000"/>
          <w:sz w:val="28"/>
        </w:rPr>
        <w:t>
      :52B: БИК отправителя денег в Казначействе</w:t>
      </w:r>
    </w:p>
    <w:bookmarkEnd w:id="281"/>
    <w:bookmarkStart w:name="z304" w:id="282"/>
    <w:p>
      <w:pPr>
        <w:spacing w:after="0"/>
        <w:ind w:left="0"/>
        <w:jc w:val="both"/>
      </w:pPr>
      <w:r>
        <w:rPr>
          <w:rFonts w:ascii="Times New Roman"/>
          <w:b w:val="false"/>
          <w:i w:val="false"/>
          <w:color w:val="000000"/>
          <w:sz w:val="28"/>
        </w:rPr>
        <w:t>
      :57B:БИК получателя денег</w:t>
      </w:r>
    </w:p>
    <w:bookmarkEnd w:id="282"/>
    <w:bookmarkStart w:name="z305" w:id="283"/>
    <w:p>
      <w:pPr>
        <w:spacing w:after="0"/>
        <w:ind w:left="0"/>
        <w:jc w:val="both"/>
      </w:pPr>
      <w:r>
        <w:rPr>
          <w:rFonts w:ascii="Times New Roman"/>
          <w:b w:val="false"/>
          <w:i w:val="false"/>
          <w:color w:val="000000"/>
          <w:sz w:val="28"/>
        </w:rPr>
        <w:t>
      :59: ИИК получателя денег</w:t>
      </w:r>
    </w:p>
    <w:bookmarkEnd w:id="283"/>
    <w:bookmarkStart w:name="z306" w:id="284"/>
    <w:p>
      <w:pPr>
        <w:spacing w:after="0"/>
        <w:ind w:left="0"/>
        <w:jc w:val="both"/>
      </w:pPr>
      <w:r>
        <w:rPr>
          <w:rFonts w:ascii="Times New Roman"/>
          <w:b w:val="false"/>
          <w:i w:val="false"/>
          <w:color w:val="000000"/>
          <w:sz w:val="28"/>
        </w:rPr>
        <w:t>
      /IDN/ БИН получателя денег</w:t>
      </w:r>
    </w:p>
    <w:bookmarkEnd w:id="284"/>
    <w:bookmarkStart w:name="z307" w:id="285"/>
    <w:p>
      <w:pPr>
        <w:spacing w:after="0"/>
        <w:ind w:left="0"/>
        <w:jc w:val="both"/>
      </w:pPr>
      <w:r>
        <w:rPr>
          <w:rFonts w:ascii="Times New Roman"/>
          <w:b w:val="false"/>
          <w:i w:val="false"/>
          <w:color w:val="000000"/>
          <w:sz w:val="28"/>
        </w:rPr>
        <w:t>
      /NAME/Наименование получателя денег</w:t>
      </w:r>
    </w:p>
    <w:bookmarkEnd w:id="285"/>
    <w:bookmarkStart w:name="z308" w:id="286"/>
    <w:p>
      <w:pPr>
        <w:spacing w:after="0"/>
        <w:ind w:left="0"/>
        <w:jc w:val="both"/>
      </w:pPr>
      <w:r>
        <w:rPr>
          <w:rFonts w:ascii="Times New Roman"/>
          <w:b w:val="false"/>
          <w:i w:val="false"/>
          <w:color w:val="000000"/>
          <w:sz w:val="28"/>
        </w:rPr>
        <w:t>
      /IRS/Признак резиденства получателя денег</w:t>
      </w:r>
    </w:p>
    <w:bookmarkEnd w:id="286"/>
    <w:bookmarkStart w:name="z309" w:id="287"/>
    <w:p>
      <w:pPr>
        <w:spacing w:after="0"/>
        <w:ind w:left="0"/>
        <w:jc w:val="both"/>
      </w:pPr>
      <w:r>
        <w:rPr>
          <w:rFonts w:ascii="Times New Roman"/>
          <w:b w:val="false"/>
          <w:i w:val="false"/>
          <w:color w:val="000000"/>
          <w:sz w:val="28"/>
        </w:rPr>
        <w:t>
      /SECO/ Сектор экономики/ получателя денег</w:t>
      </w:r>
    </w:p>
    <w:bookmarkEnd w:id="287"/>
    <w:bookmarkStart w:name="z310" w:id="288"/>
    <w:p>
      <w:pPr>
        <w:spacing w:after="0"/>
        <w:ind w:left="0"/>
        <w:jc w:val="both"/>
      </w:pPr>
      <w:r>
        <w:rPr>
          <w:rFonts w:ascii="Times New Roman"/>
          <w:b w:val="false"/>
          <w:i w:val="false"/>
          <w:color w:val="000000"/>
          <w:sz w:val="28"/>
        </w:rPr>
        <w:t>
      :70:</w:t>
      </w:r>
    </w:p>
    <w:bookmarkEnd w:id="288"/>
    <w:bookmarkStart w:name="z311" w:id="289"/>
    <w:p>
      <w:pPr>
        <w:spacing w:after="0"/>
        <w:ind w:left="0"/>
        <w:jc w:val="both"/>
      </w:pPr>
      <w:r>
        <w:rPr>
          <w:rFonts w:ascii="Times New Roman"/>
          <w:b w:val="false"/>
          <w:i w:val="false"/>
          <w:color w:val="000000"/>
          <w:sz w:val="28"/>
        </w:rPr>
        <w:t>
      /NUM/ Номер счета к оплате/платежного поручения</w:t>
      </w:r>
    </w:p>
    <w:bookmarkEnd w:id="289"/>
    <w:bookmarkStart w:name="z312" w:id="290"/>
    <w:p>
      <w:pPr>
        <w:spacing w:after="0"/>
        <w:ind w:left="0"/>
        <w:jc w:val="both"/>
      </w:pPr>
      <w:r>
        <w:rPr>
          <w:rFonts w:ascii="Times New Roman"/>
          <w:b w:val="false"/>
          <w:i w:val="false"/>
          <w:color w:val="000000"/>
          <w:sz w:val="28"/>
        </w:rPr>
        <w:t>
      /VO/01</w:t>
      </w:r>
    </w:p>
    <w:bookmarkEnd w:id="290"/>
    <w:bookmarkStart w:name="z313" w:id="291"/>
    <w:p>
      <w:pPr>
        <w:spacing w:after="0"/>
        <w:ind w:left="0"/>
        <w:jc w:val="both"/>
      </w:pPr>
      <w:r>
        <w:rPr>
          <w:rFonts w:ascii="Times New Roman"/>
          <w:b w:val="false"/>
          <w:i w:val="false"/>
          <w:color w:val="000000"/>
          <w:sz w:val="28"/>
        </w:rPr>
        <w:t>
      /DATE/ Год месяц день счета к оплате/платежного поручения</w:t>
      </w:r>
    </w:p>
    <w:bookmarkEnd w:id="291"/>
    <w:bookmarkStart w:name="z314" w:id="292"/>
    <w:p>
      <w:pPr>
        <w:spacing w:after="0"/>
        <w:ind w:left="0"/>
        <w:jc w:val="both"/>
      </w:pPr>
      <w:r>
        <w:rPr>
          <w:rFonts w:ascii="Times New Roman"/>
          <w:b w:val="false"/>
          <w:i w:val="false"/>
          <w:color w:val="000000"/>
          <w:sz w:val="28"/>
        </w:rPr>
        <w:t>
      /SEND/07</w:t>
      </w:r>
    </w:p>
    <w:bookmarkEnd w:id="292"/>
    <w:bookmarkStart w:name="z315" w:id="293"/>
    <w:p>
      <w:pPr>
        <w:spacing w:after="0"/>
        <w:ind w:left="0"/>
        <w:jc w:val="both"/>
      </w:pPr>
      <w:r>
        <w:rPr>
          <w:rFonts w:ascii="Times New Roman"/>
          <w:b w:val="false"/>
          <w:i w:val="false"/>
          <w:color w:val="000000"/>
          <w:sz w:val="28"/>
        </w:rPr>
        <w:t>
      /KNP/Код назначения платежа</w:t>
      </w:r>
    </w:p>
    <w:bookmarkEnd w:id="293"/>
    <w:bookmarkStart w:name="z316" w:id="294"/>
    <w:p>
      <w:pPr>
        <w:spacing w:after="0"/>
        <w:ind w:left="0"/>
        <w:jc w:val="both"/>
      </w:pPr>
      <w:r>
        <w:rPr>
          <w:rFonts w:ascii="Times New Roman"/>
          <w:b w:val="false"/>
          <w:i w:val="false"/>
          <w:color w:val="000000"/>
          <w:sz w:val="28"/>
        </w:rPr>
        <w:t>
      /PSO/01</w:t>
      </w:r>
    </w:p>
    <w:bookmarkEnd w:id="294"/>
    <w:bookmarkStart w:name="z317" w:id="295"/>
    <w:p>
      <w:pPr>
        <w:spacing w:after="0"/>
        <w:ind w:left="0"/>
        <w:jc w:val="both"/>
      </w:pPr>
      <w:r>
        <w:rPr>
          <w:rFonts w:ascii="Times New Roman"/>
          <w:b w:val="false"/>
          <w:i w:val="false"/>
          <w:color w:val="000000"/>
          <w:sz w:val="28"/>
        </w:rPr>
        <w:t>
      /PRT/05</w:t>
      </w:r>
    </w:p>
    <w:bookmarkEnd w:id="295"/>
    <w:bookmarkStart w:name="z318" w:id="296"/>
    <w:p>
      <w:pPr>
        <w:spacing w:after="0"/>
        <w:ind w:left="0"/>
        <w:jc w:val="both"/>
      </w:pPr>
      <w:r>
        <w:rPr>
          <w:rFonts w:ascii="Times New Roman"/>
          <w:b w:val="false"/>
          <w:i w:val="false"/>
          <w:color w:val="000000"/>
          <w:sz w:val="28"/>
        </w:rPr>
        <w:t>
      /ASSIGN/Назначение платежа</w:t>
      </w:r>
    </w:p>
    <w:bookmarkEnd w:id="296"/>
    <w:bookmarkStart w:name="z319" w:id="297"/>
    <w:p>
      <w:pPr>
        <w:spacing w:after="0"/>
        <w:ind w:left="0"/>
        <w:jc w:val="both"/>
      </w:pPr>
      <w:r>
        <w:rPr>
          <w:rFonts w:ascii="Times New Roman"/>
          <w:b w:val="false"/>
          <w:i w:val="false"/>
          <w:color w:val="000000"/>
          <w:sz w:val="28"/>
        </w:rPr>
        <w:t>
      :21:Порядковый номер</w:t>
      </w:r>
    </w:p>
    <w:bookmarkEnd w:id="297"/>
    <w:bookmarkStart w:name="z320" w:id="298"/>
    <w:p>
      <w:pPr>
        <w:spacing w:after="0"/>
        <w:ind w:left="0"/>
        <w:jc w:val="both"/>
      </w:pPr>
      <w:r>
        <w:rPr>
          <w:rFonts w:ascii="Times New Roman"/>
          <w:b w:val="false"/>
          <w:i w:val="false"/>
          <w:color w:val="000000"/>
          <w:sz w:val="28"/>
        </w:rPr>
        <w:t>
      :32B:KZTСумма</w:t>
      </w:r>
    </w:p>
    <w:bookmarkEnd w:id="298"/>
    <w:bookmarkStart w:name="z321" w:id="299"/>
    <w:p>
      <w:pPr>
        <w:spacing w:after="0"/>
        <w:ind w:left="0"/>
        <w:jc w:val="both"/>
      </w:pPr>
      <w:r>
        <w:rPr>
          <w:rFonts w:ascii="Times New Roman"/>
          <w:b w:val="false"/>
          <w:i w:val="false"/>
          <w:color w:val="000000"/>
          <w:sz w:val="28"/>
        </w:rPr>
        <w:t>
      :70:</w:t>
      </w:r>
    </w:p>
    <w:bookmarkEnd w:id="299"/>
    <w:bookmarkStart w:name="z322" w:id="300"/>
    <w:p>
      <w:pPr>
        <w:spacing w:after="0"/>
        <w:ind w:left="0"/>
        <w:jc w:val="both"/>
      </w:pPr>
      <w:r>
        <w:rPr>
          <w:rFonts w:ascii="Times New Roman"/>
          <w:b w:val="false"/>
          <w:i w:val="false"/>
          <w:color w:val="000000"/>
          <w:sz w:val="28"/>
        </w:rPr>
        <w:t>
      /OPV/R</w:t>
      </w:r>
    </w:p>
    <w:bookmarkEnd w:id="300"/>
    <w:bookmarkStart w:name="z323" w:id="301"/>
    <w:p>
      <w:pPr>
        <w:spacing w:after="0"/>
        <w:ind w:left="0"/>
        <w:jc w:val="both"/>
      </w:pPr>
      <w:r>
        <w:rPr>
          <w:rFonts w:ascii="Times New Roman"/>
          <w:b w:val="false"/>
          <w:i w:val="false"/>
          <w:color w:val="000000"/>
          <w:sz w:val="28"/>
        </w:rPr>
        <w:t>
      /FM/Фамилия</w:t>
      </w:r>
    </w:p>
    <w:bookmarkEnd w:id="301"/>
    <w:bookmarkStart w:name="z324" w:id="302"/>
    <w:p>
      <w:pPr>
        <w:spacing w:after="0"/>
        <w:ind w:left="0"/>
        <w:jc w:val="both"/>
      </w:pPr>
      <w:r>
        <w:rPr>
          <w:rFonts w:ascii="Times New Roman"/>
          <w:b w:val="false"/>
          <w:i w:val="false"/>
          <w:color w:val="000000"/>
          <w:sz w:val="28"/>
        </w:rPr>
        <w:t>
      /NM/Имя</w:t>
      </w:r>
    </w:p>
    <w:bookmarkEnd w:id="302"/>
    <w:bookmarkStart w:name="z325" w:id="303"/>
    <w:p>
      <w:pPr>
        <w:spacing w:after="0"/>
        <w:ind w:left="0"/>
        <w:jc w:val="both"/>
      </w:pPr>
      <w:r>
        <w:rPr>
          <w:rFonts w:ascii="Times New Roman"/>
          <w:b w:val="false"/>
          <w:i w:val="false"/>
          <w:color w:val="000000"/>
          <w:sz w:val="28"/>
        </w:rPr>
        <w:t>
      /FT/Отчество (при его наличии)</w:t>
      </w:r>
    </w:p>
    <w:bookmarkEnd w:id="303"/>
    <w:bookmarkStart w:name="z326" w:id="304"/>
    <w:p>
      <w:pPr>
        <w:spacing w:after="0"/>
        <w:ind w:left="0"/>
        <w:jc w:val="both"/>
      </w:pPr>
      <w:r>
        <w:rPr>
          <w:rFonts w:ascii="Times New Roman"/>
          <w:b w:val="false"/>
          <w:i w:val="false"/>
          <w:color w:val="000000"/>
          <w:sz w:val="28"/>
        </w:rPr>
        <w:t>
      /DT/Год месяц день рождения</w:t>
      </w:r>
    </w:p>
    <w:bookmarkEnd w:id="304"/>
    <w:bookmarkStart w:name="z327" w:id="305"/>
    <w:p>
      <w:pPr>
        <w:spacing w:after="0"/>
        <w:ind w:left="0"/>
        <w:jc w:val="both"/>
      </w:pPr>
      <w:r>
        <w:rPr>
          <w:rFonts w:ascii="Times New Roman"/>
          <w:b w:val="false"/>
          <w:i w:val="false"/>
          <w:color w:val="000000"/>
          <w:sz w:val="28"/>
        </w:rPr>
        <w:t>
      /IDN/ИИН</w:t>
      </w:r>
    </w:p>
    <w:bookmarkEnd w:id="305"/>
    <w:bookmarkStart w:name="z328" w:id="306"/>
    <w:p>
      <w:pPr>
        <w:spacing w:after="0"/>
        <w:ind w:left="0"/>
        <w:jc w:val="both"/>
      </w:pPr>
      <w:r>
        <w:rPr>
          <w:rFonts w:ascii="Times New Roman"/>
          <w:b w:val="false"/>
          <w:i w:val="false"/>
          <w:color w:val="000000"/>
          <w:sz w:val="28"/>
        </w:rPr>
        <w:t>
      /PERIOD/Месяц год платежа</w:t>
      </w:r>
    </w:p>
    <w:bookmarkEnd w:id="306"/>
    <w:bookmarkStart w:name="z329" w:id="307"/>
    <w:p>
      <w:pPr>
        <w:spacing w:after="0"/>
        <w:ind w:left="0"/>
        <w:jc w:val="both"/>
      </w:pPr>
      <w:r>
        <w:rPr>
          <w:rFonts w:ascii="Times New Roman"/>
          <w:b w:val="false"/>
          <w:i w:val="false"/>
          <w:color w:val="000000"/>
          <w:sz w:val="28"/>
        </w:rPr>
        <w:t>
      :21: Порядковый номер</w:t>
      </w:r>
    </w:p>
    <w:bookmarkEnd w:id="307"/>
    <w:bookmarkStart w:name="z330" w:id="308"/>
    <w:p>
      <w:pPr>
        <w:spacing w:after="0"/>
        <w:ind w:left="0"/>
        <w:jc w:val="both"/>
      </w:pPr>
      <w:r>
        <w:rPr>
          <w:rFonts w:ascii="Times New Roman"/>
          <w:b w:val="false"/>
          <w:i w:val="false"/>
          <w:color w:val="000000"/>
          <w:sz w:val="28"/>
        </w:rPr>
        <w:t>
      :32B:KZT Сумма</w:t>
      </w:r>
    </w:p>
    <w:bookmarkEnd w:id="308"/>
    <w:bookmarkStart w:name="z331" w:id="309"/>
    <w:p>
      <w:pPr>
        <w:spacing w:after="0"/>
        <w:ind w:left="0"/>
        <w:jc w:val="both"/>
      </w:pPr>
      <w:r>
        <w:rPr>
          <w:rFonts w:ascii="Times New Roman"/>
          <w:b w:val="false"/>
          <w:i w:val="false"/>
          <w:color w:val="000000"/>
          <w:sz w:val="28"/>
        </w:rPr>
        <w:t>
      :70:</w:t>
      </w:r>
    </w:p>
    <w:bookmarkEnd w:id="309"/>
    <w:bookmarkStart w:name="z332" w:id="310"/>
    <w:p>
      <w:pPr>
        <w:spacing w:after="0"/>
        <w:ind w:left="0"/>
        <w:jc w:val="both"/>
      </w:pPr>
      <w:r>
        <w:rPr>
          <w:rFonts w:ascii="Times New Roman"/>
          <w:b w:val="false"/>
          <w:i w:val="false"/>
          <w:color w:val="000000"/>
          <w:sz w:val="28"/>
        </w:rPr>
        <w:t>
      /OPV/R</w:t>
      </w:r>
    </w:p>
    <w:bookmarkEnd w:id="310"/>
    <w:bookmarkStart w:name="z333" w:id="311"/>
    <w:p>
      <w:pPr>
        <w:spacing w:after="0"/>
        <w:ind w:left="0"/>
        <w:jc w:val="both"/>
      </w:pPr>
      <w:r>
        <w:rPr>
          <w:rFonts w:ascii="Times New Roman"/>
          <w:b w:val="false"/>
          <w:i w:val="false"/>
          <w:color w:val="000000"/>
          <w:sz w:val="28"/>
        </w:rPr>
        <w:t>
      /FM/Фамилия</w:t>
      </w:r>
    </w:p>
    <w:bookmarkEnd w:id="311"/>
    <w:bookmarkStart w:name="z334" w:id="312"/>
    <w:p>
      <w:pPr>
        <w:spacing w:after="0"/>
        <w:ind w:left="0"/>
        <w:jc w:val="both"/>
      </w:pPr>
      <w:r>
        <w:rPr>
          <w:rFonts w:ascii="Times New Roman"/>
          <w:b w:val="false"/>
          <w:i w:val="false"/>
          <w:color w:val="000000"/>
          <w:sz w:val="28"/>
        </w:rPr>
        <w:t>
      /NM/Имя</w:t>
      </w:r>
    </w:p>
    <w:bookmarkEnd w:id="312"/>
    <w:bookmarkStart w:name="z335" w:id="313"/>
    <w:p>
      <w:pPr>
        <w:spacing w:after="0"/>
        <w:ind w:left="0"/>
        <w:jc w:val="both"/>
      </w:pPr>
      <w:r>
        <w:rPr>
          <w:rFonts w:ascii="Times New Roman"/>
          <w:b w:val="false"/>
          <w:i w:val="false"/>
          <w:color w:val="000000"/>
          <w:sz w:val="28"/>
        </w:rPr>
        <w:t>
      /FT/Отчество (при его наличии)</w:t>
      </w:r>
    </w:p>
    <w:bookmarkEnd w:id="313"/>
    <w:bookmarkStart w:name="z336" w:id="314"/>
    <w:p>
      <w:pPr>
        <w:spacing w:after="0"/>
        <w:ind w:left="0"/>
        <w:jc w:val="both"/>
      </w:pPr>
      <w:r>
        <w:rPr>
          <w:rFonts w:ascii="Times New Roman"/>
          <w:b w:val="false"/>
          <w:i w:val="false"/>
          <w:color w:val="000000"/>
          <w:sz w:val="28"/>
        </w:rPr>
        <w:t>
      /DT/Год месяц день рождения</w:t>
      </w:r>
    </w:p>
    <w:bookmarkEnd w:id="314"/>
    <w:bookmarkStart w:name="z337" w:id="315"/>
    <w:p>
      <w:pPr>
        <w:spacing w:after="0"/>
        <w:ind w:left="0"/>
        <w:jc w:val="both"/>
      </w:pPr>
      <w:r>
        <w:rPr>
          <w:rFonts w:ascii="Times New Roman"/>
          <w:b w:val="false"/>
          <w:i w:val="false"/>
          <w:color w:val="000000"/>
          <w:sz w:val="28"/>
        </w:rPr>
        <w:t>
      /IDN/ИИН</w:t>
      </w:r>
    </w:p>
    <w:bookmarkEnd w:id="315"/>
    <w:bookmarkStart w:name="z338" w:id="316"/>
    <w:p>
      <w:pPr>
        <w:spacing w:after="0"/>
        <w:ind w:left="0"/>
        <w:jc w:val="both"/>
      </w:pPr>
      <w:r>
        <w:rPr>
          <w:rFonts w:ascii="Times New Roman"/>
          <w:b w:val="false"/>
          <w:i w:val="false"/>
          <w:color w:val="000000"/>
          <w:sz w:val="28"/>
        </w:rPr>
        <w:t>
      /PERIOD/ Месяц год платежа</w:t>
      </w:r>
    </w:p>
    <w:bookmarkEnd w:id="316"/>
    <w:bookmarkStart w:name="z339" w:id="317"/>
    <w:p>
      <w:pPr>
        <w:spacing w:after="0"/>
        <w:ind w:left="0"/>
        <w:jc w:val="both"/>
      </w:pPr>
      <w:r>
        <w:rPr>
          <w:rFonts w:ascii="Times New Roman"/>
          <w:b w:val="false"/>
          <w:i w:val="false"/>
          <w:color w:val="000000"/>
          <w:sz w:val="28"/>
        </w:rPr>
        <w:t>
      :32A:Год месяц день платежа KZT Итоговая сумма</w:t>
      </w:r>
    </w:p>
    <w:bookmarkEnd w:id="317"/>
    <w:bookmarkStart w:name="z340" w:id="318"/>
    <w:p>
      <w:pPr>
        <w:spacing w:after="0"/>
        <w:ind w:left="0"/>
        <w:jc w:val="both"/>
      </w:pPr>
      <w:r>
        <w:rPr>
          <w:rFonts w:ascii="Times New Roman"/>
          <w:b w:val="false"/>
          <w:i w:val="false"/>
          <w:color w:val="000000"/>
          <w:sz w:val="28"/>
        </w:rPr>
        <w:t>
      -}</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2023 года № 1344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146</w:t>
            </w:r>
            <w:r>
              <w:br/>
            </w:r>
            <w:r>
              <w:rPr>
                <w:rFonts w:ascii="Times New Roman"/>
                <w:b w:val="false"/>
                <w:i w:val="false"/>
                <w:color w:val="000000"/>
                <w:sz w:val="20"/>
              </w:rPr>
              <w:t>к Правилам исполнения бюджета</w:t>
            </w:r>
            <w:r>
              <w:br/>
            </w:r>
            <w:r>
              <w:rPr>
                <w:rFonts w:ascii="Times New Roman"/>
                <w:b w:val="false"/>
                <w:i w:val="false"/>
                <w:color w:val="000000"/>
                <w:sz w:val="20"/>
              </w:rPr>
              <w:t>и его кассового обслуживания</w:t>
            </w:r>
          </w:p>
        </w:tc>
      </w:tr>
    </w:tbl>
    <w:bookmarkStart w:name="z343" w:id="319"/>
    <w:p>
      <w:pPr>
        <w:spacing w:after="0"/>
        <w:ind w:left="0"/>
        <w:jc w:val="left"/>
      </w:pPr>
      <w:r>
        <w:rPr>
          <w:rFonts w:ascii="Times New Roman"/>
          <w:b/>
          <w:i w:val="false"/>
          <w:color w:val="000000"/>
        </w:rPr>
        <w:t xml:space="preserve"> Формат платежа МТ-007 для перечисления платежей по договорам накопительного вида страхования</w:t>
      </w:r>
    </w:p>
    <w:bookmarkEnd w:id="319"/>
    <w:bookmarkStart w:name="z344" w:id="320"/>
    <w:p>
      <w:pPr>
        <w:spacing w:after="0"/>
        <w:ind w:left="0"/>
        <w:jc w:val="both"/>
      </w:pPr>
      <w:r>
        <w:rPr>
          <w:rFonts w:ascii="Times New Roman"/>
          <w:b w:val="false"/>
          <w:i w:val="false"/>
          <w:color w:val="000000"/>
          <w:sz w:val="28"/>
        </w:rPr>
        <w:t>
      {1: F010000000000000000000007}</w:t>
      </w:r>
    </w:p>
    <w:bookmarkEnd w:id="320"/>
    <w:bookmarkStart w:name="z345" w:id="321"/>
    <w:p>
      <w:pPr>
        <w:spacing w:after="0"/>
        <w:ind w:left="0"/>
        <w:jc w:val="both"/>
      </w:pPr>
      <w:r>
        <w:rPr>
          <w:rFonts w:ascii="Times New Roman"/>
          <w:b w:val="false"/>
          <w:i w:val="false"/>
          <w:color w:val="000000"/>
          <w:sz w:val="28"/>
        </w:rPr>
        <w:t>
      {2:I102SGROSS000000U3003}</w:t>
      </w:r>
    </w:p>
    <w:bookmarkEnd w:id="321"/>
    <w:bookmarkStart w:name="z346" w:id="322"/>
    <w:p>
      <w:pPr>
        <w:spacing w:after="0"/>
        <w:ind w:left="0"/>
        <w:jc w:val="both"/>
      </w:pPr>
      <w:r>
        <w:rPr>
          <w:rFonts w:ascii="Times New Roman"/>
          <w:b w:val="false"/>
          <w:i w:val="false"/>
          <w:color w:val="000000"/>
          <w:sz w:val="28"/>
        </w:rPr>
        <w:t>
      {4:</w:t>
      </w:r>
    </w:p>
    <w:bookmarkEnd w:id="322"/>
    <w:bookmarkStart w:name="z347" w:id="323"/>
    <w:p>
      <w:pPr>
        <w:spacing w:after="0"/>
        <w:ind w:left="0"/>
        <w:jc w:val="both"/>
      </w:pPr>
      <w:r>
        <w:rPr>
          <w:rFonts w:ascii="Times New Roman"/>
          <w:b w:val="false"/>
          <w:i w:val="false"/>
          <w:color w:val="000000"/>
          <w:sz w:val="28"/>
        </w:rPr>
        <w:t>
      :20:REFERENCE</w:t>
      </w:r>
    </w:p>
    <w:bookmarkEnd w:id="323"/>
    <w:bookmarkStart w:name="z348" w:id="324"/>
    <w:p>
      <w:pPr>
        <w:spacing w:after="0"/>
        <w:ind w:left="0"/>
        <w:jc w:val="both"/>
      </w:pPr>
      <w:r>
        <w:rPr>
          <w:rFonts w:ascii="Times New Roman"/>
          <w:b w:val="false"/>
          <w:i w:val="false"/>
          <w:color w:val="000000"/>
          <w:sz w:val="28"/>
        </w:rPr>
        <w:t>
      :50:/D/ИИК отправителя денег в Казначействе</w:t>
      </w:r>
    </w:p>
    <w:bookmarkEnd w:id="324"/>
    <w:bookmarkStart w:name="z349" w:id="325"/>
    <w:p>
      <w:pPr>
        <w:spacing w:after="0"/>
        <w:ind w:left="0"/>
        <w:jc w:val="both"/>
      </w:pPr>
      <w:r>
        <w:rPr>
          <w:rFonts w:ascii="Times New Roman"/>
          <w:b w:val="false"/>
          <w:i w:val="false"/>
          <w:color w:val="000000"/>
          <w:sz w:val="28"/>
        </w:rPr>
        <w:t>
      /NAME/Наименование отправителя денег</w:t>
      </w:r>
    </w:p>
    <w:bookmarkEnd w:id="325"/>
    <w:bookmarkStart w:name="z350" w:id="326"/>
    <w:p>
      <w:pPr>
        <w:spacing w:after="0"/>
        <w:ind w:left="0"/>
        <w:jc w:val="both"/>
      </w:pPr>
      <w:r>
        <w:rPr>
          <w:rFonts w:ascii="Times New Roman"/>
          <w:b w:val="false"/>
          <w:i w:val="false"/>
          <w:color w:val="000000"/>
          <w:sz w:val="28"/>
        </w:rPr>
        <w:t>
      /IDN/БИН отправителя денег</w:t>
      </w:r>
    </w:p>
    <w:bookmarkEnd w:id="326"/>
    <w:bookmarkStart w:name="z351" w:id="327"/>
    <w:p>
      <w:pPr>
        <w:spacing w:after="0"/>
        <w:ind w:left="0"/>
        <w:jc w:val="both"/>
      </w:pPr>
      <w:r>
        <w:rPr>
          <w:rFonts w:ascii="Times New Roman"/>
          <w:b w:val="false"/>
          <w:i w:val="false"/>
          <w:color w:val="000000"/>
          <w:sz w:val="28"/>
        </w:rPr>
        <w:t>
      /CHIEF/ФИО (при его наличии) руководителя учреждения отправителя денег</w:t>
      </w:r>
    </w:p>
    <w:bookmarkEnd w:id="327"/>
    <w:bookmarkStart w:name="z352" w:id="328"/>
    <w:p>
      <w:pPr>
        <w:spacing w:after="0"/>
        <w:ind w:left="0"/>
        <w:jc w:val="both"/>
      </w:pPr>
      <w:r>
        <w:rPr>
          <w:rFonts w:ascii="Times New Roman"/>
          <w:b w:val="false"/>
          <w:i w:val="false"/>
          <w:color w:val="000000"/>
          <w:sz w:val="28"/>
        </w:rPr>
        <w:t>
      /MAINBK/ ФИО (при его наличии) главного бухгалтера отправителя денег</w:t>
      </w:r>
    </w:p>
    <w:bookmarkEnd w:id="328"/>
    <w:bookmarkStart w:name="z353" w:id="329"/>
    <w:p>
      <w:pPr>
        <w:spacing w:after="0"/>
        <w:ind w:left="0"/>
        <w:jc w:val="both"/>
      </w:pPr>
      <w:r>
        <w:rPr>
          <w:rFonts w:ascii="Times New Roman"/>
          <w:b w:val="false"/>
          <w:i w:val="false"/>
          <w:color w:val="000000"/>
          <w:sz w:val="28"/>
        </w:rPr>
        <w:t>
      /IRS/Признак резидентства отправителя денег</w:t>
      </w:r>
    </w:p>
    <w:bookmarkEnd w:id="329"/>
    <w:bookmarkStart w:name="z354" w:id="330"/>
    <w:p>
      <w:pPr>
        <w:spacing w:after="0"/>
        <w:ind w:left="0"/>
        <w:jc w:val="both"/>
      </w:pPr>
      <w:r>
        <w:rPr>
          <w:rFonts w:ascii="Times New Roman"/>
          <w:b w:val="false"/>
          <w:i w:val="false"/>
          <w:color w:val="000000"/>
          <w:sz w:val="28"/>
        </w:rPr>
        <w:t>
      /SECO/Сектор экономики отправителя денег</w:t>
      </w:r>
    </w:p>
    <w:bookmarkEnd w:id="330"/>
    <w:bookmarkStart w:name="z355" w:id="331"/>
    <w:p>
      <w:pPr>
        <w:spacing w:after="0"/>
        <w:ind w:left="0"/>
        <w:jc w:val="both"/>
      </w:pPr>
      <w:r>
        <w:rPr>
          <w:rFonts w:ascii="Times New Roman"/>
          <w:b w:val="false"/>
          <w:i w:val="false"/>
          <w:color w:val="000000"/>
          <w:sz w:val="28"/>
        </w:rPr>
        <w:t>
      :52B:БИК отправителя денег в Казначействе</w:t>
      </w:r>
    </w:p>
    <w:bookmarkEnd w:id="331"/>
    <w:bookmarkStart w:name="z356" w:id="332"/>
    <w:p>
      <w:pPr>
        <w:spacing w:after="0"/>
        <w:ind w:left="0"/>
        <w:jc w:val="both"/>
      </w:pPr>
      <w:r>
        <w:rPr>
          <w:rFonts w:ascii="Times New Roman"/>
          <w:b w:val="false"/>
          <w:i w:val="false"/>
          <w:color w:val="000000"/>
          <w:sz w:val="28"/>
        </w:rPr>
        <w:t>
      :57B:БИК получателя денег</w:t>
      </w:r>
    </w:p>
    <w:bookmarkEnd w:id="332"/>
    <w:bookmarkStart w:name="z357" w:id="333"/>
    <w:p>
      <w:pPr>
        <w:spacing w:after="0"/>
        <w:ind w:left="0"/>
        <w:jc w:val="both"/>
      </w:pPr>
      <w:r>
        <w:rPr>
          <w:rFonts w:ascii="Times New Roman"/>
          <w:b w:val="false"/>
          <w:i w:val="false"/>
          <w:color w:val="000000"/>
          <w:sz w:val="28"/>
        </w:rPr>
        <w:t>
      :59:ИИК получателя денег</w:t>
      </w:r>
    </w:p>
    <w:bookmarkEnd w:id="333"/>
    <w:bookmarkStart w:name="z358" w:id="334"/>
    <w:p>
      <w:pPr>
        <w:spacing w:after="0"/>
        <w:ind w:left="0"/>
        <w:jc w:val="both"/>
      </w:pPr>
      <w:r>
        <w:rPr>
          <w:rFonts w:ascii="Times New Roman"/>
          <w:b w:val="false"/>
          <w:i w:val="false"/>
          <w:color w:val="000000"/>
          <w:sz w:val="28"/>
        </w:rPr>
        <w:t>
      /NAME/Наименование получателя денег</w:t>
      </w:r>
    </w:p>
    <w:bookmarkEnd w:id="334"/>
    <w:bookmarkStart w:name="z359" w:id="335"/>
    <w:p>
      <w:pPr>
        <w:spacing w:after="0"/>
        <w:ind w:left="0"/>
        <w:jc w:val="both"/>
      </w:pPr>
      <w:r>
        <w:rPr>
          <w:rFonts w:ascii="Times New Roman"/>
          <w:b w:val="false"/>
          <w:i w:val="false"/>
          <w:color w:val="000000"/>
          <w:sz w:val="28"/>
        </w:rPr>
        <w:t>
      /IDN/БИН получателя денег</w:t>
      </w:r>
    </w:p>
    <w:bookmarkEnd w:id="335"/>
    <w:bookmarkStart w:name="z360" w:id="336"/>
    <w:p>
      <w:pPr>
        <w:spacing w:after="0"/>
        <w:ind w:left="0"/>
        <w:jc w:val="both"/>
      </w:pPr>
      <w:r>
        <w:rPr>
          <w:rFonts w:ascii="Times New Roman"/>
          <w:b w:val="false"/>
          <w:i w:val="false"/>
          <w:color w:val="000000"/>
          <w:sz w:val="28"/>
        </w:rPr>
        <w:t>
      /IRS/Признак резиденства получателя денег</w:t>
      </w:r>
    </w:p>
    <w:bookmarkEnd w:id="336"/>
    <w:bookmarkStart w:name="z361" w:id="337"/>
    <w:p>
      <w:pPr>
        <w:spacing w:after="0"/>
        <w:ind w:left="0"/>
        <w:jc w:val="both"/>
      </w:pPr>
      <w:r>
        <w:rPr>
          <w:rFonts w:ascii="Times New Roman"/>
          <w:b w:val="false"/>
          <w:i w:val="false"/>
          <w:color w:val="000000"/>
          <w:sz w:val="28"/>
        </w:rPr>
        <w:t>
      /SECO/ Сектор экономики получателя денег</w:t>
      </w:r>
    </w:p>
    <w:bookmarkEnd w:id="337"/>
    <w:bookmarkStart w:name="z362" w:id="338"/>
    <w:p>
      <w:pPr>
        <w:spacing w:after="0"/>
        <w:ind w:left="0"/>
        <w:jc w:val="both"/>
      </w:pPr>
      <w:r>
        <w:rPr>
          <w:rFonts w:ascii="Times New Roman"/>
          <w:b w:val="false"/>
          <w:i w:val="false"/>
          <w:color w:val="000000"/>
          <w:sz w:val="28"/>
        </w:rPr>
        <w:t>
      :70:</w:t>
      </w:r>
    </w:p>
    <w:bookmarkEnd w:id="338"/>
    <w:bookmarkStart w:name="z363" w:id="339"/>
    <w:p>
      <w:pPr>
        <w:spacing w:after="0"/>
        <w:ind w:left="0"/>
        <w:jc w:val="both"/>
      </w:pPr>
      <w:r>
        <w:rPr>
          <w:rFonts w:ascii="Times New Roman"/>
          <w:b w:val="false"/>
          <w:i w:val="false"/>
          <w:color w:val="000000"/>
          <w:sz w:val="28"/>
        </w:rPr>
        <w:t>
      /NUM/Номер счета к оплате/платежного поручения</w:t>
      </w:r>
    </w:p>
    <w:bookmarkEnd w:id="339"/>
    <w:bookmarkStart w:name="z364" w:id="340"/>
    <w:p>
      <w:pPr>
        <w:spacing w:after="0"/>
        <w:ind w:left="0"/>
        <w:jc w:val="both"/>
      </w:pPr>
      <w:r>
        <w:rPr>
          <w:rFonts w:ascii="Times New Roman"/>
          <w:b w:val="false"/>
          <w:i w:val="false"/>
          <w:color w:val="000000"/>
          <w:sz w:val="28"/>
        </w:rPr>
        <w:t>
      /DATE/Год месяц день счета к оплате/платежного поручения</w:t>
      </w:r>
    </w:p>
    <w:bookmarkEnd w:id="340"/>
    <w:bookmarkStart w:name="z365" w:id="341"/>
    <w:p>
      <w:pPr>
        <w:spacing w:after="0"/>
        <w:ind w:left="0"/>
        <w:jc w:val="both"/>
      </w:pPr>
      <w:r>
        <w:rPr>
          <w:rFonts w:ascii="Times New Roman"/>
          <w:b w:val="false"/>
          <w:i w:val="false"/>
          <w:color w:val="000000"/>
          <w:sz w:val="28"/>
        </w:rPr>
        <w:t>
      /VO/01</w:t>
      </w:r>
    </w:p>
    <w:bookmarkEnd w:id="341"/>
    <w:bookmarkStart w:name="z366" w:id="342"/>
    <w:p>
      <w:pPr>
        <w:spacing w:after="0"/>
        <w:ind w:left="0"/>
        <w:jc w:val="both"/>
      </w:pPr>
      <w:r>
        <w:rPr>
          <w:rFonts w:ascii="Times New Roman"/>
          <w:b w:val="false"/>
          <w:i w:val="false"/>
          <w:color w:val="000000"/>
          <w:sz w:val="28"/>
        </w:rPr>
        <w:t>
      /SEND/07</w:t>
      </w:r>
    </w:p>
    <w:bookmarkEnd w:id="342"/>
    <w:bookmarkStart w:name="z367" w:id="343"/>
    <w:p>
      <w:pPr>
        <w:spacing w:after="0"/>
        <w:ind w:left="0"/>
        <w:jc w:val="both"/>
      </w:pPr>
      <w:r>
        <w:rPr>
          <w:rFonts w:ascii="Times New Roman"/>
          <w:b w:val="false"/>
          <w:i w:val="false"/>
          <w:color w:val="000000"/>
          <w:sz w:val="28"/>
        </w:rPr>
        <w:t>
      /KNP/Код назначения платежа</w:t>
      </w:r>
    </w:p>
    <w:bookmarkEnd w:id="343"/>
    <w:bookmarkStart w:name="z368" w:id="344"/>
    <w:p>
      <w:pPr>
        <w:spacing w:after="0"/>
        <w:ind w:left="0"/>
        <w:jc w:val="both"/>
      </w:pPr>
      <w:r>
        <w:rPr>
          <w:rFonts w:ascii="Times New Roman"/>
          <w:b w:val="false"/>
          <w:i w:val="false"/>
          <w:color w:val="000000"/>
          <w:sz w:val="28"/>
        </w:rPr>
        <w:t>
      /PSO/01</w:t>
      </w:r>
    </w:p>
    <w:bookmarkEnd w:id="344"/>
    <w:bookmarkStart w:name="z369" w:id="345"/>
    <w:p>
      <w:pPr>
        <w:spacing w:after="0"/>
        <w:ind w:left="0"/>
        <w:jc w:val="both"/>
      </w:pPr>
      <w:r>
        <w:rPr>
          <w:rFonts w:ascii="Times New Roman"/>
          <w:b w:val="false"/>
          <w:i w:val="false"/>
          <w:color w:val="000000"/>
          <w:sz w:val="28"/>
        </w:rPr>
        <w:t>
      /ASSIGN/ Назначение платежа</w:t>
      </w:r>
    </w:p>
    <w:bookmarkEnd w:id="345"/>
    <w:bookmarkStart w:name="z370" w:id="346"/>
    <w:p>
      <w:pPr>
        <w:spacing w:after="0"/>
        <w:ind w:left="0"/>
        <w:jc w:val="both"/>
      </w:pPr>
      <w:r>
        <w:rPr>
          <w:rFonts w:ascii="Times New Roman"/>
          <w:b w:val="false"/>
          <w:i w:val="false"/>
          <w:color w:val="000000"/>
          <w:sz w:val="28"/>
        </w:rPr>
        <w:t>
      :21: Порядковый номер</w:t>
      </w:r>
    </w:p>
    <w:bookmarkEnd w:id="346"/>
    <w:bookmarkStart w:name="z371" w:id="347"/>
    <w:p>
      <w:pPr>
        <w:spacing w:after="0"/>
        <w:ind w:left="0"/>
        <w:jc w:val="both"/>
      </w:pPr>
      <w:r>
        <w:rPr>
          <w:rFonts w:ascii="Times New Roman"/>
          <w:b w:val="false"/>
          <w:i w:val="false"/>
          <w:color w:val="000000"/>
          <w:sz w:val="28"/>
        </w:rPr>
        <w:t>
      :32B:KZT Сумма</w:t>
      </w:r>
    </w:p>
    <w:bookmarkEnd w:id="347"/>
    <w:bookmarkStart w:name="z372" w:id="348"/>
    <w:p>
      <w:pPr>
        <w:spacing w:after="0"/>
        <w:ind w:left="0"/>
        <w:jc w:val="both"/>
      </w:pPr>
      <w:r>
        <w:rPr>
          <w:rFonts w:ascii="Times New Roman"/>
          <w:b w:val="false"/>
          <w:i w:val="false"/>
          <w:color w:val="000000"/>
          <w:sz w:val="28"/>
        </w:rPr>
        <w:t>
      :70:</w:t>
      </w:r>
    </w:p>
    <w:bookmarkEnd w:id="348"/>
    <w:bookmarkStart w:name="z373" w:id="349"/>
    <w:p>
      <w:pPr>
        <w:spacing w:after="0"/>
        <w:ind w:left="0"/>
        <w:jc w:val="both"/>
      </w:pPr>
      <w:r>
        <w:rPr>
          <w:rFonts w:ascii="Times New Roman"/>
          <w:b w:val="false"/>
          <w:i w:val="false"/>
          <w:color w:val="000000"/>
          <w:sz w:val="28"/>
        </w:rPr>
        <w:t>
      /OPV/I</w:t>
      </w:r>
    </w:p>
    <w:bookmarkEnd w:id="349"/>
    <w:bookmarkStart w:name="z374" w:id="350"/>
    <w:p>
      <w:pPr>
        <w:spacing w:after="0"/>
        <w:ind w:left="0"/>
        <w:jc w:val="both"/>
      </w:pPr>
      <w:r>
        <w:rPr>
          <w:rFonts w:ascii="Times New Roman"/>
          <w:b w:val="false"/>
          <w:i w:val="false"/>
          <w:color w:val="000000"/>
          <w:sz w:val="28"/>
        </w:rPr>
        <w:t>
      /FM/Фамилия</w:t>
      </w:r>
    </w:p>
    <w:bookmarkEnd w:id="350"/>
    <w:bookmarkStart w:name="z375" w:id="351"/>
    <w:p>
      <w:pPr>
        <w:spacing w:after="0"/>
        <w:ind w:left="0"/>
        <w:jc w:val="both"/>
      </w:pPr>
      <w:r>
        <w:rPr>
          <w:rFonts w:ascii="Times New Roman"/>
          <w:b w:val="false"/>
          <w:i w:val="false"/>
          <w:color w:val="000000"/>
          <w:sz w:val="28"/>
        </w:rPr>
        <w:t>
      /NM/Имя</w:t>
      </w:r>
    </w:p>
    <w:bookmarkEnd w:id="351"/>
    <w:bookmarkStart w:name="z376" w:id="352"/>
    <w:p>
      <w:pPr>
        <w:spacing w:after="0"/>
        <w:ind w:left="0"/>
        <w:jc w:val="both"/>
      </w:pPr>
      <w:r>
        <w:rPr>
          <w:rFonts w:ascii="Times New Roman"/>
          <w:b w:val="false"/>
          <w:i w:val="false"/>
          <w:color w:val="000000"/>
          <w:sz w:val="28"/>
        </w:rPr>
        <w:t>
      /FT/Отчество (при его наличии)</w:t>
      </w:r>
    </w:p>
    <w:bookmarkEnd w:id="352"/>
    <w:bookmarkStart w:name="z377" w:id="353"/>
    <w:p>
      <w:pPr>
        <w:spacing w:after="0"/>
        <w:ind w:left="0"/>
        <w:jc w:val="both"/>
      </w:pPr>
      <w:r>
        <w:rPr>
          <w:rFonts w:ascii="Times New Roman"/>
          <w:b w:val="false"/>
          <w:i w:val="false"/>
          <w:color w:val="000000"/>
          <w:sz w:val="28"/>
        </w:rPr>
        <w:t>
      /DT/Год месяц и день рождения</w:t>
      </w:r>
    </w:p>
    <w:bookmarkEnd w:id="353"/>
    <w:bookmarkStart w:name="z378" w:id="354"/>
    <w:p>
      <w:pPr>
        <w:spacing w:after="0"/>
        <w:ind w:left="0"/>
        <w:jc w:val="both"/>
      </w:pPr>
      <w:r>
        <w:rPr>
          <w:rFonts w:ascii="Times New Roman"/>
          <w:b w:val="false"/>
          <w:i w:val="false"/>
          <w:color w:val="000000"/>
          <w:sz w:val="28"/>
        </w:rPr>
        <w:t>
      /IDN/ИИН</w:t>
      </w:r>
    </w:p>
    <w:bookmarkEnd w:id="354"/>
    <w:bookmarkStart w:name="z379" w:id="355"/>
    <w:p>
      <w:pPr>
        <w:spacing w:after="0"/>
        <w:ind w:left="0"/>
        <w:jc w:val="both"/>
      </w:pPr>
      <w:r>
        <w:rPr>
          <w:rFonts w:ascii="Times New Roman"/>
          <w:b w:val="false"/>
          <w:i w:val="false"/>
          <w:color w:val="000000"/>
          <w:sz w:val="28"/>
        </w:rPr>
        <w:t>
      /PERIOD/Месяц год платежа</w:t>
      </w:r>
    </w:p>
    <w:bookmarkEnd w:id="355"/>
    <w:bookmarkStart w:name="z380" w:id="356"/>
    <w:p>
      <w:pPr>
        <w:spacing w:after="0"/>
        <w:ind w:left="0"/>
        <w:jc w:val="both"/>
      </w:pPr>
      <w:r>
        <w:rPr>
          <w:rFonts w:ascii="Times New Roman"/>
          <w:b w:val="false"/>
          <w:i w:val="false"/>
          <w:color w:val="000000"/>
          <w:sz w:val="28"/>
        </w:rPr>
        <w:t>
      :21: Порядковый номер</w:t>
      </w:r>
    </w:p>
    <w:bookmarkEnd w:id="356"/>
    <w:bookmarkStart w:name="z381" w:id="357"/>
    <w:p>
      <w:pPr>
        <w:spacing w:after="0"/>
        <w:ind w:left="0"/>
        <w:jc w:val="both"/>
      </w:pPr>
      <w:r>
        <w:rPr>
          <w:rFonts w:ascii="Times New Roman"/>
          <w:b w:val="false"/>
          <w:i w:val="false"/>
          <w:color w:val="000000"/>
          <w:sz w:val="28"/>
        </w:rPr>
        <w:t>
      :32B:KZT Сумма</w:t>
      </w:r>
    </w:p>
    <w:bookmarkEnd w:id="357"/>
    <w:bookmarkStart w:name="z382" w:id="358"/>
    <w:p>
      <w:pPr>
        <w:spacing w:after="0"/>
        <w:ind w:left="0"/>
        <w:jc w:val="both"/>
      </w:pPr>
      <w:r>
        <w:rPr>
          <w:rFonts w:ascii="Times New Roman"/>
          <w:b w:val="false"/>
          <w:i w:val="false"/>
          <w:color w:val="000000"/>
          <w:sz w:val="28"/>
        </w:rPr>
        <w:t>
      :70:</w:t>
      </w:r>
    </w:p>
    <w:bookmarkEnd w:id="358"/>
    <w:bookmarkStart w:name="z383" w:id="359"/>
    <w:p>
      <w:pPr>
        <w:spacing w:after="0"/>
        <w:ind w:left="0"/>
        <w:jc w:val="both"/>
      </w:pPr>
      <w:r>
        <w:rPr>
          <w:rFonts w:ascii="Times New Roman"/>
          <w:b w:val="false"/>
          <w:i w:val="false"/>
          <w:color w:val="000000"/>
          <w:sz w:val="28"/>
        </w:rPr>
        <w:t>
      /OPV/I</w:t>
      </w:r>
    </w:p>
    <w:bookmarkEnd w:id="359"/>
    <w:bookmarkStart w:name="z384" w:id="360"/>
    <w:p>
      <w:pPr>
        <w:spacing w:after="0"/>
        <w:ind w:left="0"/>
        <w:jc w:val="both"/>
      </w:pPr>
      <w:r>
        <w:rPr>
          <w:rFonts w:ascii="Times New Roman"/>
          <w:b w:val="false"/>
          <w:i w:val="false"/>
          <w:color w:val="000000"/>
          <w:sz w:val="28"/>
        </w:rPr>
        <w:t>
      /FM/Фамилия</w:t>
      </w:r>
    </w:p>
    <w:bookmarkEnd w:id="360"/>
    <w:bookmarkStart w:name="z385" w:id="361"/>
    <w:p>
      <w:pPr>
        <w:spacing w:after="0"/>
        <w:ind w:left="0"/>
        <w:jc w:val="both"/>
      </w:pPr>
      <w:r>
        <w:rPr>
          <w:rFonts w:ascii="Times New Roman"/>
          <w:b w:val="false"/>
          <w:i w:val="false"/>
          <w:color w:val="000000"/>
          <w:sz w:val="28"/>
        </w:rPr>
        <w:t>
      /NM/Имя</w:t>
      </w:r>
    </w:p>
    <w:bookmarkEnd w:id="361"/>
    <w:bookmarkStart w:name="z386" w:id="362"/>
    <w:p>
      <w:pPr>
        <w:spacing w:after="0"/>
        <w:ind w:left="0"/>
        <w:jc w:val="both"/>
      </w:pPr>
      <w:r>
        <w:rPr>
          <w:rFonts w:ascii="Times New Roman"/>
          <w:b w:val="false"/>
          <w:i w:val="false"/>
          <w:color w:val="000000"/>
          <w:sz w:val="28"/>
        </w:rPr>
        <w:t>
      /FT/Отчество (при его наличии)</w:t>
      </w:r>
    </w:p>
    <w:bookmarkEnd w:id="362"/>
    <w:bookmarkStart w:name="z387" w:id="363"/>
    <w:p>
      <w:pPr>
        <w:spacing w:after="0"/>
        <w:ind w:left="0"/>
        <w:jc w:val="both"/>
      </w:pPr>
      <w:r>
        <w:rPr>
          <w:rFonts w:ascii="Times New Roman"/>
          <w:b w:val="false"/>
          <w:i w:val="false"/>
          <w:color w:val="000000"/>
          <w:sz w:val="28"/>
        </w:rPr>
        <w:t>
      /DT/Год месяц день рождения</w:t>
      </w:r>
    </w:p>
    <w:bookmarkEnd w:id="363"/>
    <w:bookmarkStart w:name="z388" w:id="364"/>
    <w:p>
      <w:pPr>
        <w:spacing w:after="0"/>
        <w:ind w:left="0"/>
        <w:jc w:val="both"/>
      </w:pPr>
      <w:r>
        <w:rPr>
          <w:rFonts w:ascii="Times New Roman"/>
          <w:b w:val="false"/>
          <w:i w:val="false"/>
          <w:color w:val="000000"/>
          <w:sz w:val="28"/>
        </w:rPr>
        <w:t>
      /IDN/ИИН</w:t>
      </w:r>
    </w:p>
    <w:bookmarkEnd w:id="364"/>
    <w:bookmarkStart w:name="z389" w:id="365"/>
    <w:p>
      <w:pPr>
        <w:spacing w:after="0"/>
        <w:ind w:left="0"/>
        <w:jc w:val="both"/>
      </w:pPr>
      <w:r>
        <w:rPr>
          <w:rFonts w:ascii="Times New Roman"/>
          <w:b w:val="false"/>
          <w:i w:val="false"/>
          <w:color w:val="000000"/>
          <w:sz w:val="28"/>
        </w:rPr>
        <w:t>
      /PERIOD/ Месяц год платежа</w:t>
      </w:r>
    </w:p>
    <w:bookmarkEnd w:id="365"/>
    <w:bookmarkStart w:name="z390" w:id="366"/>
    <w:p>
      <w:pPr>
        <w:spacing w:after="0"/>
        <w:ind w:left="0"/>
        <w:jc w:val="both"/>
      </w:pPr>
      <w:r>
        <w:rPr>
          <w:rFonts w:ascii="Times New Roman"/>
          <w:b w:val="false"/>
          <w:i w:val="false"/>
          <w:color w:val="000000"/>
          <w:sz w:val="28"/>
        </w:rPr>
        <w:t>
      :32A:Год месяц день платежа KZT Итоговая сумма</w:t>
      </w:r>
    </w:p>
    <w:bookmarkEnd w:id="366"/>
    <w:bookmarkStart w:name="z391" w:id="367"/>
    <w:p>
      <w:pPr>
        <w:spacing w:after="0"/>
        <w:ind w:left="0"/>
        <w:jc w:val="both"/>
      </w:pPr>
      <w:r>
        <w:rPr>
          <w:rFonts w:ascii="Times New Roman"/>
          <w:b w:val="false"/>
          <w:i w:val="false"/>
          <w:color w:val="000000"/>
          <w:sz w:val="28"/>
        </w:rPr>
        <w:t>
      -}</w:t>
      </w:r>
    </w:p>
    <w:bookmarkEnd w:id="3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