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fd7c" w14:textId="078f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города Астаны от 13 декабря 2018 года № 01-21 "О границах избирательных участков по городу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14 февраля 2023 года № 1-4. Зарегистрировано Департаментом юстиции города Астаны 14 февраля 2023 года № 1334-01. Утратило силу решением акима города Астаны от 21.12.2023 № 1-22.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Астаны от 21.12.2023 </w:t>
      </w:r>
      <w:r>
        <w:rPr>
          <w:rFonts w:ascii="Times New Roman"/>
          <w:b w:val="false"/>
          <w:i w:val="false"/>
          <w:color w:val="ff0000"/>
          <w:sz w:val="28"/>
        </w:rPr>
        <w:t>№ 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Астаны от 13 декабря 2018 года № 01-21 "О границах избирательных участков по городу Астане" (зарегистрировано в Реестре государственной регистрации нормативных правовых актов за № 1193)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избирательными участками № 415, 416, 417, 418, 419, 420, 421, 422, 423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415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Бейрут, Посольство Республики Казахстан в Ливанской Республике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Стокгольм, Посольство Республики Казахстан в Королевстве Швеция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417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Осло, Посольство Республики Казахстан в Королевстве Норвегия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418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Ханой, Посольство Республики Казахстан в Социалистической Республике Вьетнам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419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Кишинев, Посольство Республики Казахстан в Республике Молдова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420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Лиссабон, Посольство Республики Казахстан в Португальской Республике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421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Эль-Кувейт, Посольство Республики Казахстан в Государстве Кувейт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422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Претория, Посольство Республики Казахстан в Южно-Африканской Республике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423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Аддис-Абеба, Посольство Республики Казахстан в Федеративной Демократической Республике Эфиопия".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Астаны".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