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14069" w14:textId="2f14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розничного налога на территории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июня 2023 года № 50/5-VIII. Зарегистрировано Департаментом юстиции города Астаны 5 июля 2023 года № 1345-01.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 розничного налога,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 с 4% до 3% по доходам, полученным (подлежащим получению) за налоговый период на территории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50/5-VIII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 для целей применения специального налогового режима розничного налога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решения маслихата города Астаны от 06.05.2024 </w:t>
      </w:r>
      <w:r>
        <w:rPr>
          <w:rFonts w:ascii="Times New Roman"/>
          <w:b w:val="false"/>
          <w:i w:val="false"/>
          <w:color w:val="ff0000"/>
          <w:sz w:val="28"/>
        </w:rPr>
        <w:t>№ 178/21-VIII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цветов, семеноводство цветочных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оросительных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 отлов, включая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кондитерских изделий недлительного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печенья, мучных кондитерских изделий длительного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чая и кофе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супов, бульонов и яйцепродуктов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шерстяного волокна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тканей и текстильных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шпагата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текстильных изделий технического и 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текстильной галантереи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текстильных изделий,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верхней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одежды и аксессуаров,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меховых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вязаной и трикотажной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дорожных принадлежностей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шорно-седельных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деревянных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домов, преимущественно из дерева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контейнерных, цельноперевозных и сборно-разборных зданий и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разных деревянных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декоративных изделий из дерева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пробки,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гофрированной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газет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рапространению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Брошюровочно-переплетная, отделочная деятельность и сопутствующие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видеозаписей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пластмассовых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хозяйственно-бытовых гончарных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хозяйственной посуды и кухонного инвентаря из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фото- и кинооборудования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электромонтажных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осветительных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вакуумных и воздушных насосов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 для офисов и предприятий торговли, кроме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бижутерии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спортивных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сувенирных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транспортных средств и оборудования,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Кондиционирование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полов и облицовка стен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отделочные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Гидроизоляционные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строительного оборудования с оператором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автотранспортными средствами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 станциями технического обслуживания,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мотоциклами, мотороллерами, деталями и принадлежностями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мотоциклов и мотороллеров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неспециализированных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неспециализированных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фруктами и овощами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домашней птицей, дичью и изделиями из них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мясом и мясными продуктами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рыбой, ракообразными и моллюсками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хлебобулочными, мучными и сахаристыми кондитерскими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напитками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табачными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47.30.1****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смазочными материалами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компьютерами, периферийным оборудованием и программным обеспечением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телекоммуникационным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телекоммуникационным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видеоаппаратурой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текстильными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текстильными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скобяными изделиями, лакокрасочными материалами и стеклом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электрическими бытовыми приборами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электрическими бытовыми приборами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мебелью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музыкальными инструментами и партитурами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мебелью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музыкальными инструментами и партитурами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осветительными приборами и бытовыми товарами, не включенными в другие группировки,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осветительными приборами и бытовыми товарами, не включенными в другие группировки,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книгами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книгами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газетами, журналами и канцелярскими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газетами, журналами и канцелярскими товарами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видеозаписями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видеозаписями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спортивным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спортивным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играми и игрушками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играми и игрушками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трикотажными и чулочно-носочными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трикотажными и чулочно-носочными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обувью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кожаными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обувью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кожаными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медицинскими и ортопедическими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семенами и удобрениями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домашними животными и кормами для домашних животных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часами и ювелирными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велосипедами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продуктами питания, напитками и табачными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продуктами питания, напитками и табачными изделиями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обувью и текстильными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обувью и текстильными изделиями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товарами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товарами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путем заказа товаров по почте или через сеть Интернет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Развозная и разносная розничная торговля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через сетевой 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вне магазинов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автобусами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троллейбусами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прочими видами транспорта, подчиняющимися расписанию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такси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речного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речного грузового транспорта, кроме лесосплава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55.10.2**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без ресторанов,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жилья, за исключением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общежитиями при школах-интернатах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студенческими общежитиями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 объектами,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готовой пищи на заказ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адресных списков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компьютерных игр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завершению создания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звукозаписи и издания музыкальных произведений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прочей недвижимости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недвижимостью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эксплуатация арендуемой недвижимости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Посреднические услуги при купле-продаже и сдаче внаем недвижимого имущества производственно-технического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Посреднические услуги при купле-продаже и сдаче внаем жилья и другого недвижимого имущества непроизводственного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направленных на развитие индустрии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дизайнерская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фотографии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устному и письменному переводу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лизинг развлекательного и спортивного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видеокассет и дисков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лизинг прочих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сельскохозяйственных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временному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бронированию и сопутствующая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зданий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(специализированная) по уборке зданий, чистке промышленных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комплексных офисных административных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копированию, подготовке документов и прочая специализированная офисная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(1-й уровень)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школ подготовки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вечерних общеобразовательных школ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врачебная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услугами средних медицинских работников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обеспечением проживания лицам, страдающим психическими расстройствами (заболеваниями), с умственными и физическими недостатками, алкогольной или наркотической зависимостью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пожилым гражданам и инвалидам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социальных услуг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 пожилым гражданам и инвалидам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уход за детьми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социальных услуг без обеспечения проживания,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цирков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проведению культурно-зрелищных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и литературное творчество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фильмо- и фонотек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деятельность, включая деятельность читальных залов, лекториев, демонстрационных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архивов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книжных палат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исторических мест и зданий и аналогичных туристических достопримечательностей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танцевальных залов, дискотек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электронной бытовой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дорожных и галантерейных изделий из натуральной и искусственной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мебели и предметов интерьера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наручных и прочих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ювелирных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трикотажных и вязаных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швейных изделий, головных уборов и изделий текстильной галантереи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меховых и кожаных изделий и головных уборов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велосипедов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предметов личного потребления и бытовых товаров,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и обработка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парикмахерскими и салонами красоты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похорон и связанная с этим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физического комфорта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предоставлению услуг для собственного потребления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субъектов предпринимательства, осуществляющих деятельность на территории таких торговых объектов в торговом(-ых) помещении(-ях) (объекте(-ах), площади(-ях)) совокупной площадью более 2000 квадратных метров в пределах одного торгового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исключением осуществления деятельности двух и более налогоплательщиков в сфере предоставления гостиничных услуг на территории одной гостиницы или отдельно стоящего нежилого здания, в которых оказываются такие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исключением аренды (субаренды) торгового рынка, субаренды торговых объектов, относящихся к торговым рынкам, стационарным торговым объектам категорий 1, 2 и 3 в соответствии с законодательством Республики Казахстан о регулировании торговой деятельности, а также находящихся на их территории торговых мест, торговых объектов и объектов общественного питания;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 исключением: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предпринимательства, осуществляющих деятельность на территории таких объектов в торговых помещениях, объектах, площадях с совокупной площадью более 2000 квадратных метров в пределах одного торгового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торговых сетей, торговых рынков.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