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282e" w14:textId="a2f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на которых запрещено проведение пикетирования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декабря 2023 года № 133/16-VIII. Зарегистрировано Департаментом юстиции города Астаны 29 декабря 2023 года № 1368-01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следующие специализированные места для организации и проведения мирных собраний на территории города Астаны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 прилегающих территорий, на которых запрещено проведение пикетирования в городе Астане,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30 июня 2020 года № 512/68-VI "Об определении специализированных мест для организации и проведения мирных собраний в городе Нур-Султане" (зарегистрировано в Реестре государственной регистрации нормативных правовых актов за № 1275).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133/16-VIII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Астане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улицы А. Пушкина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4380 кв.м;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парковочных мест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здания цирка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"Столичный"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2064 кв.м;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на 60 мест (1 заезд, 1 выезд);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сквера на проспекте Сарыарка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3500 кв.м;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со стороны бульвара парка "Жерұйық" вблизи памятника "Генералу И. Панфилову и 28 героям-панфиловцам"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2000 кв.м;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писателей (проспект Абая – улица Ә. Сембинова) до сквера (проспект Ш. Құдайбердіұлы – улица А. Пушкина)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2055м;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133/16-VIII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Астане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Организатор или представители организатора имеют право использовать средства аудиовизуальной техники, а также техники для произведения видео- и фотосъемки при проведении мирных собраний.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133/16-VIII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Астане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в городе Астане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использует следующие понятия: 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место для организации и проведения мирных собраний – место общего пользования или маршрут следования, определенные маслихатом города Астаны для проведения мирных собраний;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шествие – прохождение гражданина или группы граждан Республики Казахстан без использования транспортных средств в определенное время по определенному маршруту с целью публичного выражения мнения по общественно значимым вопросам и (или) действиям (бездействию) лиц и (или) органов, организаций, осуществляемое с использованием звукоусиливающих технических средств, плакатов, транспарантов и иных средств наглядной агитации или без такового, с выдвижением требований или без такового;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организаций, осуществляемое без передвижения и без использования звукоусиливающих технических средств, с использованием плакатов, транспарантов и иных средств наглядной агитации или без такового.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Представитель Государственного учреждения "Управление внутренней политики города Астаны"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периметра и ознакомления с материально-техническими характеристиками места проведения;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при проведении мирных собраний звукоусиливающих технических средств с уровнем звука, плакатов, транспарантов и иных средств наглядной агитации, а также транспортных средств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"О порядке организации и проведения мирных собраний в Республике Казахстан";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ознакомления с маршрутом шествия с Аллеи писателей (проспект Абая – улица Ә. Сембинова) до сквера (проспект Ш. Құдайбердіұлы – улица А. Пушкина).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день проведения мирного собрания организатор и его участники: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уведомлении/заявлении;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Республика Казахстан по соблюдению общественного правопорядка;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носят отличительный знак организатора мирных собраний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13 августа 2020 года № 278 "Об утверждении форм отличительных знаков организатора мирных собраний" (зарегистрирован в Реестре государственной регистрации нормативно правовых актов за № 21104).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133/16-VIII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на которых запрещено проведение пикетирования в городе Астане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города Астаны: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массовых захоронений;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железнодорожного, водного, воздушного и автомобильного транспорта и прилегающих к ним территориях;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резиденциям Президента Республики Казахстан;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