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f700" w14:textId="c74f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23 января 2023 года № 107-122. Зарегистрировано Департаментом юстиции города Астаны 25 января 2023 года № 1330. Утратило силу постановлением акимата города Астаны от 30 октября 2023 года № 107-2340.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30.10.2023 </w:t>
      </w:r>
      <w:r>
        <w:rPr>
          <w:rFonts w:ascii="Times New Roman"/>
          <w:b w:val="false"/>
          <w:i w:val="false"/>
          <w:color w:val="ff0000"/>
          <w:sz w:val="28"/>
        </w:rPr>
        <w:t>№ 107-2340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пунктами 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"Об образовании",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среднее образование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2023 года № 107-122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среднее образование в государственных организациях образования города Астаны на 2022-2023 учебный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 в государственных организациях среднего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классы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обучение для детей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5 - 9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1 063 346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1 078 871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10 - 11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1 160 371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1 310 985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среднее образование в государственных организациях образования города Астаны на 2022-2023 учебный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классы в организациях среднего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867 980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