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bee7" w14:textId="d8cb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акимата города Нур-Султан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23 января 2023 года № 107-120. Зарегистрировано Департаментом юстиции города Астаны 25 января 2023 года № 1331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25 июня 2019 года № 107-884 "Об утверждении государственного образовательного заказа на подготовку кадров с техническим и профессиональным, послесредним образованием на 2019–2023 учебные годы" (зарегистрировано в Реестре государственной регистрации нормативных правовых актов за № 1232)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2022 года № 1017 "О переименовании города Нур-Султана – столицы Республики Казахстан в город Астану – столицу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администраторами бюджетных программ: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и "360 038 000 "Повышение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 – Государственное учреждение "Управление образования города Астаны" (далее – Управление);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общественного здравоохранения города Астаны.";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Управлению в установленном законодательством Республики Казахстан порядке обеспечить: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города Астаны.";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30 сентября 2020 года № 107-2048 "Об утверждении государственного образовательного заказа на подготовку кадров с техническим и профессиональным, послесредним образованием на 2020–2024 учебные годы" (зарегистрировано в Реестре государственной регистрации нормативных правовых актов за № 1293) следующие изменения: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 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7-3)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сентября 2022 года № 1017 "О переименовании города Нур-Султана – столицы Республики Казахстан в город Астану – столицу Республики Казахстан",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указанного постановления изложить в новой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администраторами бюджетных программ: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"360 024 000 "Подготовка специалистов в организациях технического и профессионального образования" – Государственное учреждение "Управление образования города Астаны (далее – Управление);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"353 043 000 "Подготовка специалистов в организациях технического и профессионального, послесреднего образования" и "353 044 000 "Оказание социальной поддержки обучающимся по программам технического и профессионального, послесреднего образования" – Государственное учреждение "Управление общественного здравоохранения города Астаны.";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Управлению в установленном законодательством Республики Казахстан порядке обеспечить: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постановления возложить на курирующего заместителя акима города Астаны.";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107-2048";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города Астаны.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107-120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</w:t>
            </w:r>
          </w:p>
        </w:tc>
      </w:tr>
    </w:tbl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2019–2023 учебные годы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 ного образования Республики Казахстан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(12) класс)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предприятия пищевой промышленности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"Международный университет "Астана"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 менеджмент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строительно-дорожных машин и оборудования на железнодорожном транспорте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общественного здравохранения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некоммерческого акционерного общества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технологии и бизнеса"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имени Д. А. Кунаева в городе Астане"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"Медико-технический колледж"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107-120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2019 года № 107-884</w:t>
            </w:r>
          </w:p>
        </w:tc>
      </w:tr>
    </w:tbl>
    <w:bookmarkStart w:name="z7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2019-2023 учебные годы по Государственной программе развития продуктивной занятости и массового предпринимательства на 2017–2021 годы "Еңбек"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специальности профессионального образования Республики Казахстан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граждан Республики Казахстан, иностранных граждан и лиц без гражданства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основного среднего образования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 (10) класс)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общего среднего образования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(12) класс)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казахским языком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русским языком обучения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некоммерческого акционерного общества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коммуникаций имени М. Тынышпаева"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города Астаны"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107-120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</w:t>
            </w:r>
          </w:p>
        </w:tc>
      </w:tr>
    </w:tbl>
    <w:bookmarkStart w:name="z7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2020–2024 учебные годы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(кол-во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(кол-во мест)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образовательных программ технического и профессионального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 "Технический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POLYTECHNIC" акимата города Астаны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 ских зданий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"Междунароный университет "Астана"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транспорта и коммуникаций"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Энерго-менеджмент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 но-дорожных машин и оборудования на железно дорожном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коммуникации имени М.Тынышпаева"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"Экономико- юридический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(по профилю)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2023 года № 107-120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107-2048</w:t>
            </w:r>
          </w:p>
        </w:tc>
      </w:tr>
    </w:tbl>
    <w:bookmarkStart w:name="z8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образования, реализующих образовательные программы технического и профессионального, послесреднего образования, в которых по условиям конкурса размещается государственный образовательный заказ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образования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9 класса (количество мест)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11 класса (кол-во мест)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по специальности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"Строительно-технический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общественного питания и сервиса"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"Технологический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"Технический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"Профессионально-технический колледж"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Токарное дело и металлообработка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"Колледж сервиса и туризма"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 "ASTANA POLYTECH NIC" акимата города Астаны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электросвязи и проводного вещания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колледж товарищества с ограниченной ответственностью "Международный университет "Астана"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колледж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Энерго-менеджмент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 дорожном транспорте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"Высший медицинский колледж" акимата города Астаны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Управления"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"Высший торгово-экономический колледж Казпотребсоюза"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городского хозяйства "Астана Профи"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дорожного движения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 технических устройств,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Лифтовое хозяйство и эскалаторы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"Колледж менеджмента, бизнеса и образования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"Колледж Евразийского гуманитарного института"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колледж имени Магжана Жумабаева"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513000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(по отраслям)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"URBAN COLLEGE"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обслуживания гостиничных хозяйств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"Акмолинский колледж акционерного общества "Казахская академия транспорта и коммуникации имени М.Тынышпаева"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"Экономико- юридический колледж"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профилю)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 тельная техника и программное обеспечение (по видам)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Швейцарско-Американский колледж"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