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45297" w14:textId="e945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Нур-Султан от 13 декабря 2021 года № 107-4464 "Об определении объема и размера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 техногенного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17 мая 2023 года № 107-940. Зарегистрировано Департаментом юстиции города Астаны 22 мая 2023 года № 1339-01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Астаны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Нур-Султан от 13 декабря 2021 года № 107-4464 "Об определении объема и размера финансирования государственного образовательного заказа на дошкольные организации города Нур-Султан на период действия ограничительных мер, в том числе карантина, чрезвычайных ситуаций социального, природного и техногенного характера" (зарегистрировано в Реестре государственной регистрации нормативных правовых актов за № 26533).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образования города Астаны"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Астаны;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Астаны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Астаны.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