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c1f3" w14:textId="0f0c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19 июня 2023 года № 107-1221. Зарегистрировано Департаментом юстиции города Астаны 21 июня 2023 года № 1344-01.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2023-2027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107-1221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2023–2027 учебные годы (за счет местного бюджета)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Астаны от 20.03.2024 </w:t>
      </w:r>
      <w:r>
        <w:rPr>
          <w:rFonts w:ascii="Times New Roman"/>
          <w:b w:val="false"/>
          <w:i w:val="false"/>
          <w:color w:val="ff0000"/>
          <w:sz w:val="28"/>
        </w:rPr>
        <w:t>№ 107-1133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2023–2027 учебные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студента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предметной специализацией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М051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М052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иммунология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реабилитолог, восстановительного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