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ae51" w14:textId="367a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перевозки пассажиров и багажа автомобильным транспортом в столице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декабря 2023 года № 503-2647. Зарегистрировано Департаментом юстиции города Астаны 11 декабря 2023 года № 1364-01.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статусе столицы Республики Казахстан",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перевозки пассажиров и багажа автомобильным транспортом в столице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транспорта и развития дорожно-транспортной инфраструктуры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 № 503-2647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пассажиров и багажа автомобильным транспортом в столице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пассажиров и багажа автомобильным транспортом в столице (далее – Правила) устанавливают порядок организации и осуществления автомобильных перевозок пассажиров и багажа в столице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Правилах: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транспорта столицы – местный исполнительный орган, уполномоченный акимом столицы осуществлять регулирование в сфере транспорта на территории столицы;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багаж – имущество пассажира, упакованное и перевозимое в багажном отделении автобуса, микроавтобуса или в багажном автомобиле, сопровождающем автобус, микроавтобус, в пределах норм, установленных Правилами перевозки пассажиров и багажа автомобильным транспортом, а также в такси на основании дополнительного соглашения с перевозчиком;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бортовой журнал – пронумерованный и прошнурованный журнал, скрепленный печатью перевозчика, находящийся на автотранспортном средстве при осуществлении нерегулярных перевозок пассажиров и багажа, в который проставляются отметки о прохождении предрейсового технического осмотра автотранспортного средства и предрейсового и послерейсового медицинского освидетельствования водителя;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проездной документ (билет) – документ в бумажной или электронной форме, путем оформления которого заключается договор перевозки пассажира;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посадки и высадки пассажиров (остановочный пункт) – обустроенный в соответствии с требованиями настоящих Правил участок придорожной полосы, предназначенный для остановки автотранспортных средств с целью посадки и высадки пассажиров;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расписание движения – документ (таблица, графическое отображение), содержащий сведения о месте и времени движения автобусов, микроавтобусов, троллейбусов по каждому остановочному пункту маршрута регулярных автомобильных перевозок пассажиров и багажа;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– установленный путь следования автобуса, микроавтобуса между определенными начальными, промежуточными и конечными остановочными пунктами;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маршрута – графическое условное изображение маршрута с указанием остановочных пунктов, расстояний между ними, а также характерных ориентиров (развилок дорог, перекрестков, железнодорожных переездов, мостов и тоннелей);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перевозчик такси – индивидуальный предприниматель или юридическое лицо, оказывающие услуги по перевозке пассажиров и багажа такси.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характеру организации автомобильные перевозки пассажиров и багажа подразделяются на регулярные, нерегулярные и перевозки такси.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организации регулярных автомобильных перевозок пассажиров и багажа заранее определяются транспортные средства (автобусы, микроавтобусы), которые будут использоваться для осуществления перевозок.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осуществлении автомобильных перевозок пассажиров и багажа перевозчик оформляет путевой лист на автотранспортное средство с внесением сведений о прохождении предрейсового и послерейсового медицинского осмотра водителя, а также технического осмотра автотранспортного средства.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Автобусы и микроавтобусы, используемые на маршрутах автомобильных перевозок пассажиров и багажа, оборудуются аппаратурой спутниковой навигации с предоставлением в режиме реального времени информации о текущем местоположении автотранспортного средства организатору перевозок.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Нерегулярные перевозки пассажиров и багажа подразделяются на перевозки разового характера, перевозки заказными автобусами, микроавтобусами.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автомобильным перевозкам пассажиров и багажа допускаются автотранспортные средства, прошедшие технический осмотр в соответствии с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регулярных автомобильных перевозках пассажиров и багажа используются автобусы и микроавтобусы, соответствующие требованиям технических регламентов и имеющие не менее двух пассажирских дверей.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регулярных городских маршрутах столицы эксплуатируются автобусы со сроком службы не более 14 лет.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салоне автотранспортных средств, используемых при регулярных городских автомобильных перевозках пассажиров и багажа, располагается информационное табло, содержащее: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перевозчика;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номера контактных телефонов перевозчика, организатора перевозок, а также Управления административной полиции ГУ "ДП города Астаны (далее - Управление административной полиции);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схемы маршрута и расписания движения;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установленный тариф на проезд по маршруту и провоз багажа;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размер штрафа за неоплаченный проезд и/или провоз багажа;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права и обязанности пассажиров;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пиктограммы с информацией о запретах и обозначениями специальных мест.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Автотранспортные средства, используемые при регулярных городских автомобильных перевозках пассажиров и багажа, оборудуются автоматизированной громкоговорящей установкой объявления остановок.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Расписание движения автобусов на регулярных городских и пригородных автомобильных перевозок пассажиров и багажа формируется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под № 11550) (далее – Правила перевозок пассажиров и багажа автомобильным транспортом).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правой стороны автобусов, используемых на городских маршрутах регулярных автомобильных перевозках пассажиров и багажа, возле одной из пассажирских дверей салона помещается трафарет с номером и кратким описанием маршрута (наименования крупных промежуточных и конечных остановок, по которым проходит маршрут, общественно значимых мест) на государственном и русском языках.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Перевозка организованных групп детей осуществляется автобусами, имеющими не менее двух дверей. Кроме того, на этих автобусах спереди и сзади устанавливаются опознавательные знаки "Перевозка детей" и проблесковые маячки желтого цвета. 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передней части салонов автобусов, используемых при регулярных автомобильных перевозках пассажиров и багажа, предусматриваются места для лиц с инвалидностью, пенсионеров, беременных женщин и пассажиров с детьми дошкольного возраста. Рядом с этими местами располагается информационное табло, указывающее на их предназначение.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Потребление табачных изделий, в том числе изделий с нагреваемым табаком, табака для кальяна, кальянной смеси, систем для нагрева табака запрещается в салонах автотранспортных средств, осуществляющих регулярные и нерегулярные автомобильные перевозки пассажиров и багажа, а также перевозки такси.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акимата города Астаны от 13.09.2024 </w:t>
      </w:r>
      <w:r>
        <w:rPr>
          <w:rFonts w:ascii="Times New Roman"/>
          <w:b w:val="false"/>
          <w:i w:val="false"/>
          <w:color w:val="000000"/>
          <w:sz w:val="28"/>
        </w:rPr>
        <w:t>№ 503-2896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открытия, закрытия и изменения маршрутов регулярных автомобильных перевозок пассажиров и багажа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вопросам открытия, закрытия и изменения регулярных городских маршрутов автомобильных перевозок пассажиров и багажа заинтересованные физические и юридические лица направляют соответствующие предложения в канцелярию органа транспорта столицы либо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решения вопросов по открытию маршрутов регулярных автомобильных перевозок пассажиров и багажа заинтересованное физическое или юридическое лицо разрабатывает схему маршрута и расписание движения по нему и направляет их в орган транспорта столицы.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Регулярные перевозки пассажиров и багажа организуются, если: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пропускная способность автомобильных дорог позволяет осуществлять регулярное движение автобусов, микроавтобусов по определенным маршрутам;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автомобильных дорог и их обустройство соответствуют требованиям безопасности дорожного движения.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формировании маршрутной сети регулярных перевозок пассажиров и багажа автомобильным транспортом обеспечивается исполнение следующих принципов: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потребности населения в перевозках по каждому маршруту;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использование вместимости автобусов, микроавтобусов по установленным нормам;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необходимых удобств пассажирам в пути следования;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пропускной способности дорог, остановочных пунктов и других объектов инфраструктуры;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нормативов и правил эксплуатации автобусов, требований безопасности дорожного движения;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минимизация затрат времени пассажиров на поездки;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движения автобусов по всем сопряженным маршрутам;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и условий труда водителей.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Открываемые, а также действующие городские маршруты регулярных автомобильных перевозок пассажиров и багажа столицы подлежат обследованию с целью оценки соответствия технического состояния и уровня содержания автодорожной инфраструктуры требованиям безопасности перевозок.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маршрутов проводится комиссией, состав которой утверждается органом транспорта столицы.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 каждого обследования и согласования расписаний движения оформляется актом, в котором дается заключение о возможности открытия нового, дальнейшей эксплуатации или целесообразности закрытия действующих маршрутов по определенным расписаниям движения с учетом действующего и прогнозируемого пассажиропотока.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Акты обследования передаются органу транспорта столицы для решения вопроса об открытии, изменении или продолжении эксплуатации маршрутов, принятия мер по повышению безопасности перевозок, организации контроля за устранением выявленных недостатков.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 транспорта столицы осуществляет установку, замену и содержание остановочных пунктов.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организация комбинированных остановочных пунктов в зданиях и сооружениях для различных видов транспортных систем.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Диспетчерское руководство движением автобусов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Диспетчерское руководство регулярных международных, междугородных межобластных, пригородных маршрутов, соединяющих населенные пункты со столицей, осуществляется только диспетчерской службой автовокзала или автостанции.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Диспетчерские службы автовокзала, автостанций и перевозчиков в столице выполняют следующие функции: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инструктирование водителей об особенностях движения на маршруте, в том числе связанных с погодно-климатическими или другими условиями на дороге;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наличием у водителей необходимых документов (свидетельства либо разрешения, схемы маршрутов, путевого листа) для осуществления перевозок пассажиров по конкретному маршруту;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наличием у кондуктора необходимых документов (разовых билетов) для осуществления перевозок пассажиров по маршруту;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функции в соответствии с законодательством.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и проведения конкурсов на право обслуживания маршрутов регулярных городских автомобильных перевозок пассажиров и багажа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Регулярные городские автомобильные перевозки пассажиров и багажа осуществляются перевозчиками, победившими в конкурсе на право обслуживания маршрутов (далее – конкурс), на основании договоров организации регулярных городских автомобильных перевозок пассажиров и багажа, заключаемых между перевозчиками и органом транспорта столицы.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конкурсе принимают участие физические и юридические лица, владеющее автобусами, микроавтобусами на праве собственности или иных законных основаниях, способные организовать перевозки в соответствии с требованиями настоящих Правил и обеспечить техническое обслуживание и ремонт автобусов, микроавтобусов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Маршруты регулярных городских автомобильных перевозок пассажиров и багажа распределяются среди перевозчиков на конкурсной основе. На конкурс выставляется как отдельный маршрут, так и несколько маршрутов одним лотом. При формировании лотов учитываются значимость и рентабельность маршрутов. Наряду с рентабельными маршрутами в лот включаются нерентабельные, но не более двух в один лот.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Организатором конкурса является орган транспорта столицы.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Победителем конкурса на право обслуживания конкретного маршрута (маршрутов лота) признается участник, соответствующий требованиям конкурса и предложивший наилучшие условия перевозок с учетом качественного обслуживания пассажиров и экипировки транспортных средств, обеспечения безопасности перевозки на данном маршруте (маршрутах лота) и получивший наибольшее количество баллов, рассчитанных по соответствующей оценочной шкале согласно приложению к настоящим Правилам.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Акимат столицы устанавливает более низкие, чем предложили участники конкурса, тарифы на проезд по маршрутам регулярных городских автомобильных перевозок пассажиров и багажа, и определенные в соответствии с Методикой расчета тарифов на оказание услуг по перевозке пассажиров и багажа по регулярным маршрутам,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(зарегистрирован в Реестре государственной регистрации нормативных правовых актов за № 7297), на соответствующие перевозки пассажиров и багажа.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установленные акиматом столицы тарифы не покрывают затрат на перевозки, указанные в настоящем пункте, акимат столицы возмещает перевозчику разницу между установленным тарифом и фактическими затратами на перевозки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под № 12353).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изменения тарифов на проезд по маршрутам городских автомобильных перевозок пассажиров и багажа акимат столицы объявляет об указанных изменениях населению через средства массовой информации не позднее, чем за десять календарных дней до начала осуществления перевозок по новым тарифам.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Продолжительность конкурса, начиная со дня даты его объявления и заканчивая датой подписания протокола о результатах конкурса, занимает не менее 30 и не более 60 календарных дней.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рассмотрения конкурсных предложений, их оценки и определения победителей конкурса создается конкурсная комиссия (далее – комиссия), состав которой определяется распоряжением акима столицы.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комиссию включаются представители: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органа транспорта столицы;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органа транспортного контроля;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административной полиции;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общественных объединений пассажирских автобусных перевозчиков.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включаются представители общественных объединений автотранспортных пассажирских перевозок в случае подачи ими соответствующей заявки в орган транспорта столицы.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составе комиссии предусмотрен секретарь комиссии, на которого возлагаются организаторские функции работы комиссии без права оценки конкурсных предложений.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Число членов комиссии является нечетным и составляет не менее пяти человек.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Перед проведением конкурса орган транспорта столицы формирует лоты, согласованные с комиссией, и подготавливает комплекты конкурсной документации.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принятие решения по согласованию формируемых лотов осуществляется комиссией с закреплением решения в протоколе заседания.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Комплект конкурсной документации включает в себя: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характеристики маршрутов регулярных городских автомобильных перевозок пассажиров и багажа, выставляемых на конкурс, к ним также прилагаются схемы маршрутов и расписания движений, график необходимого обновления подвижного состава, экологические требования, необходимость специальной экипировки и формы одежды водителей (кондукторов) и диспетчеров;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для заполнения конкурсных предложений на обслуживание маршрутов регулярных городских автомобильных перевозок пассажиров и багажа, выставляемых на конкурс (далее – конкурсные предложения) в количестве равному числу членов комиссии;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договора организации регулярных городских автомобильных перевозок пассажиров и багажа;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информация об участнике конкурса на право обслуживания маршрутов городских автомобильных перевозок пассажиров и багажа, по форме, согласно приложению 9 к Правилам перевозок пассажиров и багажа автомобильным транспортом;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оценочная шкала;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один большой конверт для подачи конкурсных предложений (если на конкурс выставлено более одного лота, то на каждый лот выставляют отдельные конверты).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Конкурсные предложения включают в себя следующий набор критериев, по которым комиссия производит оценку участников по итогам конкурса: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предлагаемый подвижной состав (вид, категория и количество автобусов, микроавтобусов, срок эксплуатации, паспортная вместимость);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принадлежность транспортных средств;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производственно-технической базы для хранения, технического обслуживания и ремонта подвижного состава (собственной или используемой по договору);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опыт работы руководящего звена претендента на городских маршрутах;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опыт работы водительского персонала в сфере пассажирских перевозок;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система мер по замене подвижных единиц, сошедших с линии;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дополнительные предложения по осуществлению перевозок пассажиров.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Не допускается повторное указание подвижного состава и водительского персонала в конкурсных предложениях более чем на один маршрут до окончания конкурса по лоту, включающему данный маршрут.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фактов указания участниками подвижного состава и водительского персонала в конкурсных предложениях более чем на один маршрут до окончания конкурса по лоту, включающему данный маршрут, более позднее сданные конкурсные предложения считаются недействительными.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Участник предоставляет полную и достоверную информацию по конкурсным предложениям.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Орган транспорта столицы через средства массовой информации не позднее, чем за 30 календарных дней до проведения конкурса объявляет дату, место и время проведения конкурса, обязательные условия для участия в конкурсе, место и сроки приема заявок.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течение пяти рабочих дней со дня публикации объявления о проведении конкурса комиссия проводит предконкурсную конференцию по вопросам проведения конкурса.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Председатель комиссии создает предконкурсную комиссию из представителей органа транспорта столицы, органов транспортного контроля и дорожной полиции, не входящих в состав комиссии, для организации проверки с выездом на место достоверности, представленных участниками конкурса данных (далее - проверка).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своевременное принятие решения о составе предконкурсной комиссии невозможно в связи с отсутствием председателя комиссии, комиссия коллегиально определяет состав предконкурсной комиссии.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Желающие участвовать в конкурсе представляют письменную заявку на комплект конкурсной документации и оплачивают его стоимость. Стоимость комплекта конкурсной документации должна соответствовать калькуляции затрат, связанных с проведением конкурса, но не должна превышать 10-кратного размера месячного расчетного показателя, установленного на день выхода объявления о проведении конкурса.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40 настоящих Правил, комплекта конкурсной документации, подготовленного для участников конкурса, должны быть заверены печатью органа транспорта столицы.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Регистрация участников конкурса начинается со дня публикации объявления о конкурсе и завершается за пять рабочих дней до его начала.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регистрации в качестве участника конкурса необходимо представить в комиссию заявку на участие в конкурсе по соответствующему лоту (далее – заявка) с приложением следующих документов, вложенных в прилагаемый к конкурсной документации конверт: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заполненный бланк информации об участнике;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государственной регистрации (перерегистрации) юридического лица – для юридического лица или копия документа, удостоверяющего личность, – для физического лица;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договоров обязательного страхования гражданско-правовой ответственности владельцев автотранспортных средств и договоров обязательного страхования гражданско-правовой ответственности перевозчика перед пассажирами;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 о государственной регистрации транспортного средства и диагностических карт технического осмотра, действительных на текущий период, на каждую единицу подвижного состава;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заполненные и заверенные подписью и печатью участника конкурсные предложения в количестве, равном количеству форм, вложенных в комплект конкурсной документации.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для юридических лиц, относящихся к субъектам частного предпринимательства.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предложения оформляются на белых стандартных листах единообразно, без исправлений и помарок.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Секретарь комиссии принимает заявки, поданные в срок, и участникам выдаются уведомления (справки) о приеме документов, после чего не допускаются вносить в конкурсные предложения изменения и дополнения.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и прилагаемые к ним документы, поданные с нарушением сроков, указанных в объявлении о проведении конкурса, комиссией не рассматриваются.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Прием заявок производится при наличии всех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Параллельно с принятыми заявками предконкурсная комиссия составляет график проведения проверок и письменно не позднее, чем за 3 дня уведомляет каждого участника о времени проверки. Участник в день проведения проверки представляет предконкурсной комиссии все необходимые материалы и обеспечивает возможность ознакомления их с требуемыми объектами.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Члены предконкурсной комиссии проверяют достоверность прилагаемых к конкурсной документации копий документов, соответствие классов, моделей и регистрационных номеров автотранспортных средств, указанных в конкурсных приложениях, а также возможность хранения, технического обслуживания и ремонта подвижного состава на производственно-технической базе, указанной в конкурсных предложениях.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проверки предконкурсная комиссия проставляет отметку о достоверности сведений, представленных в конкурсных предложениях, на заполненном бланке информации об участнике и прилагает справку о соответствии автотранспортных средств, указанных в конкурсных предложениях участника, требованиям, указанным в настоящих Правилах (далее – справка).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оптимизации времени допускается разделение членов предконкурсной комиссии по объектам и видам проверки с целью выражения мнений о достоверности сведений, представленных в конкурсных предложениях, и подписания справки.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запечатываются в соответствующий конверт с заявкой и документами, представленными участником.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день проведения конкурса члены комиссии поочередно вскрывают конверты с заявками и прилагаемыми документами участников и рассматривают конкурсные предложения в соответствии со списком регистрации участников.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индивидуально в соответствии с оценочной шкалой, проставляют баллы в листе оценки конкурсных предложений.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случаях, когда класс, пассажировместимость и количество (с учетом резервного подвижного состава) автобусов, микроавтобусов, указанных в конкурсных предложениях, не удовлетворяют требованиям настоящих Правил и основным характеристикам к маршрутам, а также в случаях, когда в конкурсных предложениях не указывается ссылка на исполнение дополнительных требований, определенных организаторами конкурса в соответствующем объявлении о проведении конкурса, заявки и прилагаемые к ним документы отклоняются комиссией от рассмотрения.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После рассмотрения и оценки всех конвертов с документами участников на конкретный лот члены комиссии суммируют итоговые баллы листов оценки конкурсных предложений по соответствующим участникам и определяют общий суммарный балл, который регистрируется в протоколе.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По результатам общих суммарных баллов члены комиссии рассматривают документы, в том числе справку участника, набравшего максимальный общий суммарный балл.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положительной оценки предконкурсной комиссии о соответствии автотранспортных средств, указанных в конкурсных предложениях участника, требованиям, указанным в настоящих Правилах, данный участник признается победителем конкурса по соответствующему лоту.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предконкурсной комиссии члены комиссии переходят к аналогичному рассмотрению документов участника, набравшего следующий по максимальности общий суммарный балл.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Если по какому-либо лоту не зарегистрирован ни один участник, орган транспорта столицы изменяет основные требования по данному лоту или формирует другой лот и выставляет на следующий конкурс.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 лоту дважды в двух конкурсах представлены единственные заявки одного и того же участника, конкурсная комиссия путем голосования не менее половины от общего числа членов комиссии определяет победителем по лоту данного участника.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Результаты проведенного конкурса оформляются протоколом, который подписывается членами комиссии и утверждается председателем комиссии. Каждый член комиссии письменно излагает свое особое мнение и прилагает его к протоколу.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признается правомочным, если в ее заседании участвует не менее половины членов.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Организатор конкурса в течение 30 календарных дней со дня проведения конкурса письменно направляет всем участникам результаты оценки представленных ими конкурсных предложений.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конкурса обжаловываются в судебном порядке.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случае признания судом результатов конкурса недействительными повторный конкурс проводится не позднее, чем через 30 рабочих дней после вступления в силу решения суда об аннулировании результатов предыдущего конкурса.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участникам предыдущего конкурса конкурсная документация предоставляется бесплатно.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основании протокола орган транспорта столицы в срок не более 10 календарных дней заключают с победителем Конкурса договор организации регулярных городских автомобильных перевозок пассажиров и багажа (далее – договор). Договор заключается на срок не менее трех лет.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Победителю конкурса, заключившему договор, выдается свидетельство на право обслуживания маршрутов регулярных городских автомобильных перевозок пассажиров и багажа (далее – свидетельство) в срок не более 5 рабочих дней, на весь срок действия договора, подтверждающее право работы на маршруте. Осуществление указанных перевозок без свидетельства не допускается.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Свидетельство изготавливается органом транспорта столицы типографским способом, имеет не менее четырех степеней защиты и является бланком строгой отчетности и содержать следующую информацию: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перевозчика;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маршрута;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выдачи;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действия;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подписи должностного лица и печати органа транспорта столицы.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Свидетельства с указанием автобусов (микроавтобусов), представленных победителем конкурса в конкурсных предложениях для использования на маршруте, в том числе с указанием резервного подвижного состава, выдаются перевозчику в количестве, соответствующему количеству автотранспортных средств, используемых на маршруте, и должны находиться у водителей автобусов, микроавтобусов при осуществлении перевозок.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Не допускается передача прав работы на маршруте (маршрутах) третьей стороне.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случае прекращения действия договора орган транспорта столицы изымает у перевозчика свидетельства и объявляют новый конкурс на маршруты, обслуживаемые по этому договору.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случае расторжения договора в одностороннем порядке по инициативе перевозчика, последний уведомляет об этом орган транспорта столицы не позднее, чем за 45 календарных дней. 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Регулярные городские автомобильные перевозки пассажиров и багажа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Регулярные городские автомобильные перевозки пассажиров и багажа осуществляются по утвержденной органом транспорта столицы маршрутной сети, которая формируется на основании утвержденной комплексной схемы развития пассажирского транспорта и анализа пассажиропотоков, по предложениям граждан, организаций.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схема движения пригородного маршрута в черте города должна быть наикратчайшей.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Движение регулярных международных, междугородних межобластных, междугородных внутриобластных и соединяющих населенные пункты: поселки, аулы (села) со столицей маршрутов внутри столицы осуществляется по утвержденной органом транспорта столицы карте-схеме.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Маршрутная сеть регулярных городских автомобильных перевозок пассажиров и багажа должна формироваться таким образом, чтобы исключить дублирование маршрутов, а также повторение более пятидесяти процентов остановочных пунктов одного маршрута в другом.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Определение использования на маршруте регулярных городских автомобильных перевозок пассажиров и багажа микроавтобусов, обосновывается низким пассажиропотоком, при этом протяженность маршрутов с использованием микроавтобусов не должна превышать тридцати процентов общей протяженности маршрутной сети регулярных городских автомобильных перевозок пассажиров и багажа.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Маршруты регулярных городских автомобильных перевозок пассажиров и багажа обслуживаются в одном из следующих режимов: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обычном, осуществляемом городскими автобусами, имеющими не менее двух пассажирских дверей, микроавтобусами, а также междугородными автобусами на маршрутах регулярных автомобильных перевозок, с остановками на всех указанных на схеме маршрута остановочных пунктах, расстояние между которыми составляет от 400 до 800 м в черте города;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экспрессном, осуществляемом городскими автобусами, имеющими не менее двух пассажирских дверей, с остановками на всех указанных на схеме маршрута остановочных пунктах, расстояние между которыми составляет от 800 до 3000 м.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соответствии со спецификой обслуживания населения в столице регулярные городские автомобильные перевозки пассажиров и багажа носят следующий характер: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постоянный, действующий в течение всего установленного периода суток и всех дней недели;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дополнительный, действующий в определенные дни или периоды суток (выходные, праздничные дни или часы "пик");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сезонный, действующий в течение заранее установленного промежутка времени (в дачный период, на время функционирования зон отдыха, спортивно-оздоровительных комплексов);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временный, действующий кратковременно (в случае возникновения непредвиденных ситуаций на дорожной сети, препятствующих обслуживанию в обычном режиме).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Оплата проезда и провоза багажа на маршрутах регулярных городских автомобильных перевозок пассажиров и багажа производится пассажиром наличными деньгами кондуктору (водителю) или через единую систему электронной оплаты за проезд.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провозить в салоне автобуса без дополнительной оплаты одно место ручной клади размером до 60x40x20 см и весом не более 20 кг, а также одну пару лыж в чехле, детскую коляску или санки (только в автобусах).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Продажа месячных проездных билетов и электронных бесконтактных карт оплаты на регулярные городские маршруты производится в пунктах распространения проездных билетов. Выдача льготных проездных билетов осуществляется в местных органах социальной защиты населения.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Факт оплаты проезда посредством электронной бесконтактной карты фиксируется на электронном счете электронной бесконтактной карты соответствующего идентификационного номера.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Порядок пользования электронными бесконтактными картами регламентируется технологией применяемых систем, но не противоречащей требованиям действующего законодательства.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Действие месячных или льготных проездных билетов не распространяется на провоз багажа и ручной клади сверх установленной нормы.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Пассажир, имеющий месячный и льготный проездной билет, предъявляет его кондуктору (водителю) при посадке в автобус, микроавтобус.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Если пассажир пользуется льготным проездным билетом, то он предъявляет также документ, подтверждающий его право на льготу. </w:t>
      </w:r>
    </w:p>
    <w:bookmarkEnd w:id="180"/>
    <w:bookmarkStart w:name="z1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Перевозка пассажиров и багажа такси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Индивидуальные предприниматели или юридические лица перед началом осуществления деятельности в качестве перевозчика такси направляют в местный исполнительный орган уведомление о начале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Перевозчики такси: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перевозки технически исправными автомобилями-такси, соответствующими требованиям настоящих Правил;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деятельность в качестве юридического лица или индивидуального предпринимателя;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заключают договор страхования гражданской правовой ответственности перевозчиков перед пассажирами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перевозчика перед пассажирами";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условия для проведения планово-предупредительного технического обслуживания, ремонта и предрейсового контроля подвижного состава в соответствии с Правилами технической эксплуатации автотранспортных средств,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547 (зарегистрирован в Реестре государственной регистрации нормативных правовых актов за № 12221) (далее – Правила технической эксплуатации автотранспортных средств) (в случае отсутствия такой базы или отдельных ее компонентов, перевозчики заключают хозяйственные договоры с субъектами, выполняющими соответствующие виды работ и услуг, имеющими разрешительные документы на осуществление данного вида деятельности);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прохождение предрейсовых и послерейсовых медицинских осмотров водителей транспортных средств и не допускают к управлению транспортными средствами водителей, не прошедших предрейсовый и послерейсовый медицинский осмотр, а также своевременную замену такси в случае его неисправности;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режим труда и отдыха водителей;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водительский персонал форменной одеждой установленного образца;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водителям профессиональную подготовку, переподготовку и повышение их квалификации в профессиональных учебно-образовательных центрах пассажирского транспорта, предусматривающие знание: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и расположения улиц;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(зарегистрирован в Реестре государственной регистрации нормативных правовых актов за № 33003 (далее – Правила дорожного движения), и настоящих Правил;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типичных дорожно-транспортных ситуаций повышенной опасности, основ безопасного управления транспортным средством в сложных дорожных и метеорологических условиях;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приемов оказания первой медицинской помощи пострадавшим;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эвакуации пассажиров при дорожно-транспортном происшествии.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Автомобили-такси оборудуются "шашечным поясом" по периметру кузова и опознавательным колпаком, расположенным на крыше и хорошо различимым на расстоянии до 500 метров, логотипом перевозчика на передних дверях, номерами обслуживающей диспетчерской службы на задних дверях и индивидуальным регистрационным номером автомобиля-такси (гаражный номер) в задних боковых сторонах кузова. Опознавательный колпак имеет надпись "TAXI" (такси) или характерный "шашечный пояс" и подсвечивается в темное время суток.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 необходимости автомобили-такси оснащаются таксометрами.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Автомобили-такси оборудуются средствами радиофицированной или сотовой связи с диспетчерской службой (при наличии).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салоне автомобиля-такси в поле зрения пассажиров находятся: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водителя с указанием его фамилии, имени, отчества (при его наличии), а также официального наименования перевозчика;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на перевозку, а также специальные тарифы, применяемые в определенных случаях (за каждое место багажа, каждое животное и т.д.);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органа транспорта столицы, диспетчерской службы (при наличии) и единой дежурно-диспетчерской службы "112".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салоне автомобиля-такси в доступном месте находятся выписка из настоящих Правил в части прав и обязанностей участников перевозочного процесса, а также карта города (столицы).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данного пункта выполняются в соответствии с законодательством о языках.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В автомобиле-такси находятся: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медицинская аптечка первой помощи (автомобильная)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за № 9649);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 аварийной остановки;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средства пожаротушения, закрепленные в легкодоступном для водителя месте.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Передние сидения автомобиля-такси оборудуются подголовниками и ремнями безопасности.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Техническое состояние и оборудование автомобиля-такси в части безопасности дорожного движения и охраны окружающей среды отвечают требованиям национального стандарта. 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Салоны автомобилей-такси ежедневно подвергаются влажной уборке.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Водители, осуществляющие перевозку пассажиров и багажа в столице на автомобилях-такси, имеют: 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водительское удостоверение соответствующей категории; 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водительский стаж не менее 5 лет; 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прохождении медицинского осмотра с указанием пригодности к перевозке пассажиров и ежегодном флюорографическом обследовании.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Диспетчерские службы: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качественную многоканальную и оперативную радиофицированную или сотовую связь для приема заказов от пассажиров и передачи их водителю такси;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контроль за своевременным исполнением заказов и подачей такси;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журнал регистрации поступивших от пассажиров заказов;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опоздании такси или невозможности исполнить заказ немедленно предупреждают лицо, оформившее заказ на такси, о его задержке или заменяют другим такси в кратчайшие сроки по согласованию с пассажиром;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 достоверную и правдивую информацию населению города о приеме заказов на такси.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Для эффективной работы автомобилей-такси и создания удобств в их использовании пассажирами организуется оборудование и размещение стоянок такси возле крупных объектов – вокзалов, торговых центров, стадионов и в других пассажирообразующих пунктах города. 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Стоянки такси включают в себя отделенную от проезжей части благоустроенную территорию для парковки и стоянки не более 10 автомобилей-такси, дорожную разметку, дорожные знаки, трафарет с наименованием и номером стоянки, указатель "Посадка на такси". Текущее содержание и обслуживание стоянок такси осуществляются районными акиматами города.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Количество отстаивающихся такси вдоль проезжей части при наличии благоустроенного "кармана" составляет не более пяти автомобилей (без "кармана" – не более трех).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Стоянки автомобилей-такси освещаются в темный период суток.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Стоянками такси пользуются перевозчики такси, соответствующие условиям настоящих Правил.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Посадка в автомобили-такси производится на специально оборудованных стоянках такси, участках улично-дорожной сети и в местах подачи автомобилей-такси по заказам пассажиров. 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Посадка в автомобиль-такси и выход из него осуществляются после полной остановки и только с правой стороны автомобиля, если посадка и высадка пассажиров производятся вблизи проезжей части.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необходимости ожидания пассажира (по его просьбе) пассажир производит с водителем полный расчет за совершенную поездку.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Заказ на подачу автомобиля-такси принимается перевозчиком посредством радиофицированной или сотовой связи. Стоимость проезда оплачивается пассажиром по окончании поездки.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Промежуток времени между приемом заказа и подачей автомобилей-такси, а также порядок и размер оплаты срочных заказов устанавливаются по согласованию с диспетчерскими службами (при наличии).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 предварительном заказе водитель обеспечивает подачу автомобиля-такси ко времени, указанному в заказе, при этом его простой в ожидании пассажира не превышает 10 минут. По истечении этого времени водитель покидает место заказа, поставив в известность об этом пассажира или диспетчерскую службу (при наличии), передавшую ему заказ.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Размеры тарифов на перевозки такси устанавливаются перевозчиком.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занятии автомобиля-такси пассажиром водитель включает таксометр (при наличии).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По окончании поездки в соответствии с показаниями таксометра (при наличии) пассажиру выдается квитанция (чек) за услуги автомобиля-такси.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случае найма автомобиля-такси несколькими пассажирами общая сумма платы за проезд распределяется между пассажирами пропорционально расстоянию, проследованному каждым пассажиром.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Если в процессе перевозки автомобилем-такси возникает ситуация, когда его движение не может быть продолжено, в том числе по не зависящим от водителя обстоятельствам, договор перевозки считается досрочно расторгнутым, пассажир оплачивает стоимость проследованного расстояния.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Льготы на оплату проезда в такси предусматриваются перевозчиком.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багажном отделении автомобиля-такси допускается перевозка багажа общим весом не более, чем это регламентировано производителем автомобиля, и только при закрытой крышке багажного отделения.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В салоне автомобиля-такси разрешается перевозить различные предметы и вещи, которые свободно проходят через дверные проемы, не портят и не загрязняют обивку салона и его оборудование, не мешают водителю управлять автомобилем и пользоваться зеркалом заднего вида. 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В автомобилях-такси разрешается перевозить мелких животных и птиц в корзинах, клетках или сумках с глухим дном. Перевозка собак на автомобилях-такси разрешается только при согласии на такую перевозку водителя и других пассажиров. 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Водители такси: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пути следования заблаговременно выбирают полосу движения, регулируют скоростной режим и осуществляют маневрирование таким образом, чтобы обеспечить наибольшую безопасность и плавность хода транспортного средства;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технической неисправности транспортного средства, угрожающей безопасности дорожного движения, жизни и здоровью пассажиров, производят остановку транспортного средства, открывают все двери и высаживают пассажиров;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ситуациях немедленно обращаются в специализированные службы 101, 102, 103 или единую дежурно-диспетчерскую службу "112";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дорожно-транспортного происшествия предпринимают немедленные меры для сообщения в соответствующие службы о характере происшествия и по возможности оказывают первую медицинскую помощь пострадавшим, организовывают их доставку в пункты неотложной медицинской помощи;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транспортном средстве по недосмотру пассажира остались забытыми вещи, обеспечивают в кратчайший срок их передачу ответственным работникам администрации перевозчика или на хранение в "стол находок";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неисправностей у автомобиля-такси немедленно сообщают об этом в диспетчерскую службу (при наличии) и содействуют скорейшей отправке пассажира к месту назначения или до ближайшей остановки пассажирского транспорта;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безопасность перевозки и высокую культуру обслуживания пассажиров;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выездом на линию проверяют техническое состояние автомобиля;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внесение сведений в путевой лист о прохождении предрейсового и послерейсового медицинского осмотра водителя, а также предрейсового технического осмотра автомобиля-такси;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включают музыкальные проигрыватели или радиоприемники с согласия пассажира и выключают их по требованию пассажира. 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Водитель автомобиля-такси, приглашающийся к выполнению заказа лично или по телефону, отказывается от его выполнения по следующим причинам: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лицо преследуется правоохранительными органами; 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числа пассажиров над количеством посадочных мест в автомобиле; 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нахождение пассажира в состоянии алкогольного опьянения или наркотической интоксикации, кроме случаев, когда состояние пассажира угрожает его жизни; 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одежда пассажира, его багаж или сопровождающиеся им животные наносят ущерб другим пассажирам или салону автомобиля;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приглашение на обслуживание по дорогам, по которым движение запрещено или которые находятся в аварийном состоянии. 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Водитель не запрещает пассажирам перевозить багаж, если он укладывается в багажное отделение и не портит его. 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Перевозчики несут материальную ответственность и возмещают ущерб, причиненный здоровью пассажиров, а также перевозимым ими вещам, если это повреждение вызвано нарушением Правил дорожного движения и настоящих Правил. 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перевозок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багажа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 в столице</w:t>
            </w:r>
          </w:p>
        </w:tc>
      </w:tr>
    </w:tbl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Шкала оценки конкурсных предложений на обслуживание маршрутов регулярных городских автомобильных перевозок пассажиров и багажа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предложенных подвижных составов менее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предложенных подвижных составов от 30 % до 60 %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предложенных подвижных составов более 60 %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автобусов, микроавтобусов: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автобусов, микроавтобусов со сроком эксплуатации до 3 лет (дополнительно)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 (за каждую единицу)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автобусов, микроавтобусов отечественного производства (дополнительно)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 (за каждую единицу)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автобусов, микроавтобусов, приспособленных для работы на природном газе заводом-изготовителем (дополнительно)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 (за каждую единицу)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автобусов, микроавтобусов: в личной собственности;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+ 1,5 (за каждую единицу)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перевозчиком в лизинг или кредит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 (за каждую единицу)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автобусов, микроавтобусов с электродвигателями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 (за каждую единицу)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перевозчика на регулярных городских автомобильных перевозках пассажиров и багажа: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 технической базы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на договорной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корпус: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ТО (зона, участок);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участки и цеха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Уборочно-моечный комплекс: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мойка;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мойка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Контрольно-технический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(помещение)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или комната медпункта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корпуса и помещения для обслуживания работающих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мер по замене автобусов, микроавтобусов: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резервный подвижной состав, замена не производится;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резервный подвижной состав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предложения, улучшающие условия перевозки пассажиров: Способ объявления остановок и информирования пассажиров: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магнитной записи;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 (за каждую единицу)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автобусного громкоговорящего устройства;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+0,7 (за каждую единицу)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объявляется кондуктором или водителем;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+0,1 (за каждую единицу)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подвижного состава, приспособленного от завода-изготовителя для перевозки лиц с инвалидностью, использующих кресла-коляски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 (за каждую единицу)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автобусе (микроавтобусе) системы непрерывной передачи данных по каналам связи в режиме реального времени при осуществлении перевозок.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 (за каждую единицу)</w:t>
            </w:r>
          </w:p>
        </w:tc>
      </w:tr>
    </w:tbl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балл выводится путем оценки каждого автобуса (микроавтобуса) (без учета резервных) по сроку эксплуатации, по которым баллы суммируются и делятся на количество автобусов (микроавтобусов).</w:t>
      </w:r>
    </w:p>
    <w:bookmarkEnd w:id="2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