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bb5" w14:textId="61f3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февраля 2023 года № А-2/63. Зарегистрировано Департаментом юстиции Акмолинской области 24 февраля 2023 года № 8515-03.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под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А-12/571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846 075,555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2 532 906,2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50 658,124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983 305,289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40 446 404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3 235 712,32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3 326 517,12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поступившим в резерв (лист ожидания) в 2022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129 330 097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387 990,291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432 822,291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