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0359d" w14:textId="9d035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Косшы от 17 марта 2022 года № 47/11-7 "Об определении размера и порядка оказания жилищной помощи в городе Косшы"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Косшы Акмолинской области от 29 августа 2023 года № 39/8-8. Зарегистрировано Департаментом юстиции Акмолинской области 1 сентября 2023 года № 8612-03. Утратило силу решением маслихата города Косшы Акмолинской области от 26 июля 2024 года № 121/27-8.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города Косшы Акмолинской области от 26.07.2024 </w:t>
      </w:r>
      <w:r>
        <w:rPr>
          <w:rFonts w:ascii="Times New Roman"/>
          <w:b w:val="false"/>
          <w:i w:val="false"/>
          <w:color w:val="ff0000"/>
          <w:sz w:val="28"/>
        </w:rPr>
        <w:t>№ 121/27-8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 города Косшы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Косшы "Об определении размера и порядка оказания жилищной помощи в городе Косшы" от 17 марта 2022 года № 47/11-7 (зарегистрировано в Реестре государственной регистрации нормативных правовых актов под № 27288)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Жилищная помощь предоставляется за счет средств местного бюджета малообеспеченным семьям (гражданам), проживающим в городе Косшы,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Совокупный доход малообеспеченной семьи (гражданина) исчисляется уполномоченным органом согласно Правил исчисления совокупного дохода семьи (гражданина Республики Казахстан), претендующей на получение жилищной помощи, утвержденных приказом Министра индустрии и инфраструктурного развития Республики Казахстан от 24 апреля 2020 года № 226 "Об утверждении Правил исчисления совокупного дохода семьи (гражданина Республики Казахстан), претендующей на получение жилищной помощи" (зарегистрирован в Реестре государственной регистрации нормативных правовых актов под № 20498).";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первый абзац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малообеспеченных семей (граждан) на эти цели в размере 10 (десяти) процентов.".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города Косшы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А.Куатбеков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