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d4f16" w14:textId="9ed4f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17 марта 2023 года № А-4/102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16 ноября 2023 года № А-11/519. Зарегистрировано Департаментом юстиции Акмолинской области 16 ноября 2023 года № 8643-03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перечня субсидируемых видов удобрений (за исключением органических) и норм субсидий на 1 тонну (литр, килограмм) удобрений, приобретенных у продавца удобрений, а также объемов бюджетных средств на субсидирование удобрений (за исключением органических) на 2023 год" от 17 марта 2023 года № А-4/102 (зарегистрировано в Реестре государственной регистрации нормативных правовых актов под № 8524-03)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М.Ахметжанов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субсидируемых видов удобрений (за исключением органических) и нормы субсидий на 1 тонну (литр, килограмм) удобрений, приобретенных у продавца удобрений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субсидируемых удобрений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действующих веществ в удобрении,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субсидий, (тенге)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(тонна, литр, килограмм)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82 225,0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аммиачная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аммиачно-нитратное с содержанием азота 33,5 %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аммония жидкий, марка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NH4NO3-52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кристаллический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сульфат аммония гранулированный марки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гранулированный марка В (аммоний сернокислый)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– побочный продукт (марка В)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21%N+24%S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20:2:0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Р-2,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20:5:0 (сульфат аммония гранулированный)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Р-5, S-24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Сульфонитрат NS 30:7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S-7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127 600,0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B-0,018,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ЮТЕК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N-46,2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удобрение КАС+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N-28-34, K2O-0,052, SO3-0,046, Fe-0,04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 -не менее 6,8, N нитратный – не менее 6,8, N амидный – не менее 13,5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азотные жидкие (КАС)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азотные КАС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азотное марки КАС- 30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азотно-известняковое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- 27, Са - 5-6, Mg-3-4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155 325,0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Азотное удобрение coten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N-42, N-NH2-42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удобрения суперфосфат марки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марки "А" (аммонизированный суперфосфат (ASSP))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P2О5-15, К2О-2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и мука фосфоритные Чилисайского месторождения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UP, фосфат мочевины (17.5-44-0)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N-17,5, Р2О5-44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18-44-0 (UP)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P2O5 -44%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N10, P 46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марка 12-52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N12, P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12-52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Аммофоc 12:52, марки SiB (модифицированное минеральное удобрение)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12:52+ВMZ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P-52, B-0,018, Mn-0,030,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P-48, MgO-2, S 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Тукосмесь марки: 10:46:0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12:39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12, P 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11:42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P-42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Аммофос, марки 10:39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марки 10:33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P-33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K2О-60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Хлористый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0-0-61 (KCl)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Сернокислый калий,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K2O-53,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калия (Yara Tera Krista SOP)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K2O-52, SO3- 45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 SO4- 46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калий сернокислый (сульфат калия)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Сульфат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K2О-53, S-18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калия растворимый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K2O-51,5, SO4-56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0-0-51 (SOP)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K2O-51%, SO3-47%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KMg (Fertim KMg 55:5)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K2O-55, MgO-5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Сложные 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Фосфорно-калийные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Р-26%, К-5%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N-33, S-12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S-7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карбамид с серой марки С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11-37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135 750,0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Жидкое комплексное удобрение (ЖКУ)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Р-37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жидкие комплексные (ЖКУ) марки 10-34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Р-34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146 428,57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15:15:15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15-15-15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(диаммофоска), марки 15:15:15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15:15:15,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15 P 15 K 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16 P 16 K 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16:16:16, марки SiB (модифицированное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17:17:17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P-17, K-17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7:7:7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N- 7, P-7, K-7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N- 8, P-24,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NPK-плюс 9-20-20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9-25-25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N- 9, P-25, K-25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N- 10, P-20, K-20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N- 17, P-0,1, K-28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N- 21, P-0,1,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 P-24, K-16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16-16-8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марок: диаммофоска 10-26-26, NPK-1 (диаммофоска)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(диаммофоска),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26 K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Смешанные минеральные удобрения ФЕРТИМ марки FertiM NPK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P2O5 - 26, К2О - 26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10:20:20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10 P 20 K 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12:32:12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 P-32 K-12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13:19:19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P-19, K-19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8-20-30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8:20:30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8:19:29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P-19, K-29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13-13-24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P-13, K-24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19:4:19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P-4, K-19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21:1:21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P-1, K-21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145 089,0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NPK, марки 16:16:16+Zn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NPK марки 16:16:16+BCMZ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N- 16, P-16, K-16,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Zn-0,21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азотно-фосфорно-калийное серосодержащее марки NPK(S) 8-20-30(2)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марки NPKS-8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P-20, K-30, S-2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20-10-10+S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15-15-15(10)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K-15, S-10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 марки NPK 27-6-6+S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N-27, P-6, K-6, S-2,6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NPК(S)13-17-17(6)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серосодержащее марки NPК(S) 13-17-17(6)+0,15В+0,6Zn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P-17, K-17, S-6, В-0,15, Zn-0,6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марки 23:13:8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P-13, K-8, S-1, Ca-0,5, Mg-0,4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10:26:26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S-1, Ca-0,8, Mg-0,8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B-0,018, Mn-0,03, Zn-0,06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азотно-фосфорно-калийное, марки диаммофоска NPK 10:26:26+BCMZ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P-26, K-26, S-2, B-0,02, Mn-0,03, Zn-0,06, Cu-0,03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20, P 10, K 10, S-4, B-0,03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P-10, K-10, S-4, B-0,018, Mn-0,03,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(азофоска), марки NPK 20:10:10+S+BCMZ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N-20, P-10, K-10, S-4, B-0,02, Mn-0,03, Zn-0,06, Cu-0,03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16:16:16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8:24:24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P-24, K-24,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17:0,1:28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P-0,1, K-28, S-0,5, Ca-0,5, Mg-0,5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21:0,1:21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P-0,1, K-21,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улучшенного гранулометрического состава марки 15:24:16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P-24, K-16, S-2, Ca-1, Mg-0,6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Нитроаммофоска, марки 14:14:23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P-14, K-23, S-1,7, Ca-0,5, Mg-0,9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NP+S=20:20+14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 марки 20:20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S-8-14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Азотно-фосфорное серосодержащее удобрение, марки SiB (модицированное минеральное удобрение)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(N-20, P-20 +S-14)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P2О5-20 + S-14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азотно-фосфорное серосодержащее марки NP+S=16:20+12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Сульфоаммофос марки 16:20:12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P-20, S-12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Сульфоаммофос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P-16, S-10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204 250,0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20:20+ВMZ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B-0,018,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Zn-0,21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сложное азотно-фосфорное серосодержащее, марки 20:20+BCMZ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S-14, B-0,02, Cu-0,03, Mn-0,030, Zn-0,060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Азот-фосфор-сера содержащее удобрение (NPS-удобрение) марки А, Б, В, порошковидное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NH4 – не менее 6%; Р2О5-11,0; SO3-15.0; СаО-14,0; MgO-0,25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124 327,0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марки 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N-12, P2О5-61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P2О5-61, N 12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очищенный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N-12%, P2O-61%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12-61-0 (MAP)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P2O5 -61%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 52 K 34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(МКР)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P2O-52, K20-34,4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Монофосфат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P2O5-52, K20-34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0-52-34 (MKP)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P2O5 -52%, K2O – 34%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 минеральные удобрения ФЕРТИМ (КМУ ФЕРТИМ) марки NPS (N-9, P-14 + S-10)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P-14, S-10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Биоудобрение "Биобарс-М" с микроэлементами сложно-смешанное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2-5 %; P2O5 – 0,66–1,6 %; К2О – 2–5 %; S – 0,65–1,65 %, B - 0,10; Fe2O3 - 0,15; Co - 0,02; Mn - 0,15; Cu - 0,10; Mo - 0,01; Zn - 0,10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YaraLiva Calcinit (нитрат кальция)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N- 15,5, NH4-1,1, NO3-14,4, CaO-26,5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YaraLivaТМ CALCINIT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(кальциевая селитра)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(Haifa-Cal Prime)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N-NО3-16,7, CaO-33; Ca-23,5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жидкий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Са(NО3)2-51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Haifa Кальциевая селитра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N-15,5, NH4-1,1, 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15-0-0 + 27 CaO (CN)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CaO-27%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"Г"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N-26,8%, CaO-31%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кальциевая гранулированная марки "Е"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N-15,5%, CaO-26,5%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Кальциевая селитра Abocol CN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N-15,5, N-NO3-14,4, CaO-26,5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Kristalon Special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NH4-3,3, NO3-4,9, Nкарб- 9,8, P2O5-18, K2O-18, MgO-3, SO3-5, B-0,025, Cu-0,01, Fe- 0,07,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12-12-36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NH4-1,9, NO3-10,1, P2O5-12, K2O-36, MgO-1, SO3-2,5,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SO3-27,5,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13-40-13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NH4-8,6, NO3-4,4, P2O5-40, K2O-13, B-0,025, Cu-0,01, Fe-0,07, Mn-0,04, Zn-0,025,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14-11-31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NO3-7, Nкарб-7, P2O5-11, K2O-31, MgO-2,5, SO3-5, B-0,02, Cu-0,01, Fe-0,15, Mn-0,1, Zn-0,01, Mo-0,002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водорастворимое NPK удобрение с микроэлементами Kristalon Brown 3-11-38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Kristalon Brown 3-11-38 (Кристалон коричневый)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N-NO3-3, P2O5-11, K2O-38, MgO-4, SO3-27,5, B-0,025, CuO-0,01, Fe-0,07, Mn-0,04, Mo-0,004, Zn-0,025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Fe-13"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–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Zn-15"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Mn-13"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Кристалические хелатные удобрения Ультрамаг: "хелат Cu-15"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BRASSITREL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Ca-5,8%, CaO-8,1%, Mg-4,6%, MgO-7,7%, B-3,9%, Mn-4,6%, Mo-0,3%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AGRIPHOS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P205-29,1, K20-6,4,Cu-1, Fe-0,3, Mn-1,4,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ZINTRAC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 Zn-40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MOLYTRAC 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P2O5-15,3, Mo-15,3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BORTRAC 150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N-4,7, B-11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BORTRAC 150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 KOMBIPHOS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P2О5-29,7, K20-5,1, MgO-4,5, Mn-0,7, Zn-0,34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"Magnesium Sulphate"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МgО-16%, SО3-32%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Tera Krista K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N-13,7, NO3-13,7, K2O - 46,3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13-0-46 (NOP)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K2O-46%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11-0-0 + 15 MgO (MN)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N-11%, MgO-15%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BlackJak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19-21, фульвокислоты-3-5, ульминовые кислоты и гумин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foliar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9,3, N-2,1, B-0,02, Zn-0,07, Mn-0,04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Terra-Sorb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20, N-5,5, B-1,5, Zn-0,1, Mn-0,1, Fe-1,0, Mg-0,8,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Millerplex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P205-3, K20-3, экстракт морских водорослей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Millerplex (Миллерплекс)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YaraVita™ Azos 300™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S-22,8, N-15,2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Бесхлорное комплексное минеральное удобрение Yara Mila Complex 12-11-18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P2O5-11, K2O-18, MgO-2,7, SO3-20, B-0,015, Mn-0,02, Zn-0,02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16-27-7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P2O5-27, K2O-7, SO3-5, Zn-0,1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16-27-7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12-24-12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P2O5-24, K2O-12, MgO-2, SO3-5, Fe-0,2, Zn-0,007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Mila NPK 9-12-25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P2O5-12, K2O-25, MgO-2, SO3-6,5, В-0,02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YaraMila NPK 7-20-28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P2O5-20%, K2O-28%, MgO-2%, SO3-7,5%, B-0,02%, Fe-0,1%, Mn-0,03%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9-5-26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P2O5-5, K2O-26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YaraRega 9-0-36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N-9, K2O-36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YaraVitaTM BioNUE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- 15%, Mn - 1%,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Yara vita TM Seedlift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P2O5-26, Zn-27,5, Ca-16,9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GRAMITREL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N-3,9%, Mg-9,15%, Cu-3,0%, Mn--9,1%, Zn-4,9%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5,5, полисахариды – 7,0, N – 4,5, Р2О5 – 5,0, К2О – 2,5, MgO - 1,0, Fe – 0,2, Mn – 0,2, Zn – 0,2, Cu -0,1, B – 0,1, Mo – 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10,0, N – 6,0, К2О – 3,0%, SO3 – 5,0%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4,0, N – 4,0, Р2О5 – 10,0, SO3 – 1,0, MgO - 2,0, Fe – 0,4, Mn – 0,2, Zn – 0,2, Cu – 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7,0, N – 5,5, Р2О5 – 4,5, К2О – 4,0, SO3 – 2,0, MgO - 2,0, Fe – 0,3, Mn – 0,7, Zn – 0,6, Cu -0,4, B – 0,2, Mo – 0,02,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 – 6,0, N – 1,2, SO3 – 8,0, MgO - 3,0, Fe – 0,2, Mn – 1,0, Zn – 0,2, Cu – 0,1, B – 0,7, Mo – 0,04, Co – 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"Свекла"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аминокислоты-6,0,N-3,5, SO3-2,0,MgO-2,5, Fe-0,03,Mn-1,2, Zn-0,5, Cu-0,03, B-0,5, Mo-0,02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Биостим марки "Кукуруза"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аминокислоты-6,0, N-6, SO3-6,0, MgO-2,0, Fe-0,3,Mn-0,2, Zn-0,9, Cu-0,3, B-0,3, Mo-0,02, Cо-0,2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кукурузы"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SO3-4,2%, MgO-2,0%, Fe-0,7%, Mn-0,7%, Zn-1,1%, Cu-0,6%, B-0,4%, Mo-0,003%,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масличных"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Fe-0,5%, Mn-0,5%, Zn-0,5%, Cu-0,1%, B-0,5%,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зерновых"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SO3-4,5%, MgO-2,0%, Fe-0,8%, Mn-1,1%, Zn-1,0%, Cu-0,9%, Mo-0,005%,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бобовых"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SO3-1,0%, MgO-2,0%, Fe-0,3%, Cо-0,002%, Mn-0,4%, Zn-0,5%, Cu-0,2%, B-0,5%, Mo-0,036%, Ti-0,02%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картофеля"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SO3-2,5%, MgO-2,5%, Fe-0,3%, Cо-0,002%, Mn-0,6%, Zn-0,65%, Cu-0,2%, B-0,4%, Mo-0,005%, Ti-0,03%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Комби марки "Для свеклы"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N-15%, SO3-1,8%, MgO-2,0%, Fe-0,2%, Mn-0,65%, Zn-0,5%, Cu-0,2%, B-0,5%, Mo-0,005%, Ti-0,02%, Na2O-3,0%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6:14:35+2MgO+MЭ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 P-14, K-35, MgO-2, В-0,02, Cu-0,005, Mn-0,05, Zn-0,01, Fe-0,07, Mo-0,004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566 940,00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6:14:35+2MgO+МЭ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12:8:31+2MgO+MЭ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K-31, MgO-2,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12:8:31+2MgO+МЭ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P-8, K-31+2MgO+МЭ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13:40:13+МЭ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13:40:13+MЭ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N-13, P-40, K-13,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15:15:30+1,5MgO+МЭ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P-15, K-30, MgO-1,5,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18:18:18+3MgO+МЭ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P-18, K-18, MgO-3,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18:18:18 +3MgO+МЭ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удобрение, марки 20:20:20+МЭ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P-20, K-20, В-0,02, Cu-0,005, Mn-0,05, Zn-0,01, Fe-0,07, Mo-0,004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20:20:20+МЭ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марки: 3:11:38+3MgО+МЭ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 P-11, K-38+3MgO+MЭ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Старт СоМо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Zn-1%, Со - 0,5%, Mo-1%, аминокислоты - 9%, L-аминокислоты - 6,5%, экстракт морских водорослей - 4%, органическое вещество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Фолиар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Zn-0,75%, Mn-0,5%,B-0,1%, S - 4%, Fe-0,1%, Cu-0,1%, Mo-0,02%, Co-0,01%, аминокислоты - 10%, органические вещества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1 876,89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Фертигрейн Свекловичный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N-3,5%, P-2%, Mn-1%, B - 0,3%, S-2%, аминокислоты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Раис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N-5,5%, K2O-1,0%, Zn-0,15%, Mn-0,3%, В - 0,05%, S - 4%, Fe-0,5%,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2 656,03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N-7%, аминокислоты - 14,4%, органическое вещество - 60%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Брикс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K-18%, B-0,2%, экстракт морских водорослей - 10%,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Флауэр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 - 10%, B-1%, Mo-0,5%, аминокислоты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2 628,26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Текамин Текс Фрут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- 0,05%, B - 0,14%, Mg - 0,7 %, Mo - 0,02%, Ca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N-4,5%, Р-1%, К-1%, гуминовый экстракт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1 503,52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Агрифул Антисоль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N-9%, Са-10%, гуминовые вещества - 37%, гуминовые экстракты (фульвокислоты)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Zn - 0,7%, Mn - 0,7%, B - 0,1%, Fe - 3%, Cu - 0,3%, Mo - 0,1%,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В этаноламин - 10%, L -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1 573,72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CaB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Са - 10%, B - 0,2%,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- 1,5%, Zn - 8%,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1 389,35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- 2,5%, Fe - 6%,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1 747,29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- 0,9%, К - 20%, L-аминокислоты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Текнокель Амино Mg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N-6%, Mg-6%, L-аминокислоты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1 408,63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Cu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2 581,20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N-0,12%, S-65%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Tекнокель 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Zn - 0,1%, Fe - 0,1%, pH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CONTROLPHYT PK/ 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3 210,69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РК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Р-30%, К-20%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Контролфит 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 - 17%, K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2 156,15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Текнофит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поли-гидрокси-карбокислоты-20%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CoRoN 25-0-0 Plus 0,5 %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N-25, B-0,5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Р-0,1%, К-2,5%, органические вещества - 35%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913,37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АГРИ M2 / AGRI M2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органического вещества- 50%, Общий азот (N)-1%, Общий калий (K2O)- 3,5%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PLANSTAR 10/40/0+11 SO3 + 1,7ZN+0,5B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P-40%, S-11%, B-0,5%, Zn-1,7%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Вива (Viva)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- 3,0%, K2O - 8,0%, C - 8,0%, Fe - 0,02% (EDDHSA), Полисахариды, Витамины, Белки, Аминокислоты, Очищеные Гумусовые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2 845,03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Бороплюс (Boroplus)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1 948,93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кальций (Brexil Ca)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- 20% (LSA), B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комби (Brexil Combi)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B-0,9%, Cu-0,3%(LSA), Fe-6,8% (LSA), Mn-2,6% (LSA), Mo - 0,2% (LSA), Zn-1,1%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Микс (Brexil Mix)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-6% (LSA), B-1,2%, Cu-0,8% (LSA), Fe-0,6% (LSA), Mn-0,7% (LSA), Mo - 1,0% (LSA), Zn-5,0% (LSA)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3 411,26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Мульти (Brexil Multi)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-8,5%, B-0,5%, Fe-4%, Mn-4%, Zn-1,5%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Феррум (Brexil Fe)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2 994,69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Брексил Цинк (Brexil 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Brexil Mn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- 10%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Кальбит C (Calbit 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- 15% (LSA)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13:40:13 (Master 13:40:13)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N-13%; Р205-40%;К2O-13%, B-0,02%, Cu-0,005% (EDTA), Fe-0,07% (EDTA), Mn-0,03% (EDTA), Zn-0,01%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15:5:30+2 (Master 15-5-30+2)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N-15%; Р205-5%;К2O-30%, MgO - 2%,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18:18:18+3MgO+S+TE (Master 18:18:18+3MgO+S+TE)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Р205-18%; К2O-18%, MgO - 3%, SO3- 6%,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20:20:20 (Master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3:11:38+4 (Master 3:11:38+4)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Р205-11%;К2O-38%, MgO-4%, SO3-25, B-0,02, Cu0,005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Мастер 3:37:37 (Master 3:37:37)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Р205-37%;К2O-37%, B-0,02%, Cu-0,005% (EDTA), Fe-0,07% (EDTA), Mn-0,03% (EDTA), Zn-0,01%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10:54:10 (Plantafol 10:54:10)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Р205-54%;К2O-10%, B-0,02%, Cu-0,05% (EDTA), Fe-0,1% (EDTA), Mn-0,05% (EDTA), Zn-0,05% (EDTA)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1 569,86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20:20:20 (Plantafol 20:20:20)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N-20%; Р205-20%;К2O-20%,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30:10:10 (Plantafol 30:10:10)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N-30%; Р205-10%;К2O-10%,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Плантафол 5:15:45 (Plantafol 5:15:45)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N-5%; Р205-15%;К2O-45%, B-0,02%, Cu-0,05% (EDTA), Fe-0,1% (EDTA), Mn-0,05% (EDTA), Zn-0,05% (EDTA)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Радифарм (Radifarm)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C-10, Zn-(EDTA), витамины, сапонин,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Мегафол (Megafol)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К2O-8%, C-9%, фитогормоны, бетаин,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2 738,57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Свит (Sweet)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CaO-10, MgO-1, B-0,1, Zn-0,01 (EDTA), Моно-, ди-, три-, полисахариды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6 621,95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Бенефит ПЗ (Benefit PZ)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N-3%; C-10, нуклеотиды, витамины,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6 881,15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Триум (Ferrilene Trium)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(EDDHA/EDDHSA), Mn-1, (EDTA), K2O-6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3 678,9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Феррилен (Ferrilеne)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Fe-6% (EDDHSA)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Контрол ДМП (Control DMP)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N-30%(АМИДНЫЙ АЗОТ) , P2O5-17%(ПЕНТОКСИД ФОСФОРА)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Yieldon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N-3,0; К2О-3,0, С-10,0, Zn-0,5, Mn-0,5, Mo-0,2, GEA689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Kрем (МС Cream)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Mn-1,5, Zn-0,5,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ЭКСТРА (MC EXTRA)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K2O-20, N-1,0, C-20, фитогормоны, бетаин, маннитол,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8 585,23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МС Сет (МС Set)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B-0,5, Zn-1,5 (EDTA), фитогормоны, аминокислоты, бетаин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3 375,77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Retrosal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Ca-8, Zn-0,2 (EDTA), витамины, осмолиты, бетаин, белки,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1 920,09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Аминосит 33% (Aminosit 33%)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33, общий N-9,8, органическое вещество-48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зерновой"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N-19; Р-19; К-19, MgO-2, Fe-0,05, Zn-0,2, B-0,1, Mn-0,2 , Cu-0,2, Mo-0,002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N-6; Р-23; К-35, MgO-1, Fe-0,05, Zn-0,2, B-0,1, Mn-0,2 , Cu-0,25, Mo-0,002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"Нутривант Плюс масличный"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P-20; K-33, MgO-1, S-7,5, Zn-0,02, B-0,15, Mn-0,5, Mo-0,001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Нутривант Плюс UNICROP 0-36-24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Р-36, К-24, MgO-2, B-2, Mn-1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Руткат (Rutkat)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P2O5 - 4, K2O-3, Fe-0,4, свободные аминокислоты- 10, полисахариды-6,1, ауксины - 0,6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Боро-Н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аминный N-3,7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Ультрамаг Бор (N-4,7%,В-11,0%)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N-4,7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Ультрамаг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- 3, N-4,5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Фертикс (Марка А, Марка Б)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марки А: N-15,38,MgO-2,04, So3-4,62, Cu - 0,95, Fe - 0,78, Mn-1,13, Zn-1,1, Mo-0,01, Ti - 0,02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марки Б: N-16,15, MgO-1,92, SO3-2,02, Cu - 0,3, Fe - 0,35, Mn-0,68, Zn-0,6, Mo-0,01, Ti - 0,02 , B - 0,6, Na2O - 2,88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Phoskraft Mn-Zn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 - 30%, Mn - 5%, Zn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SWISSGROW Bioenergy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Nitrokal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N- 9%, CaO - 10%, MgO - 5 %, Mo - 0,07%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Super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Р2О5 - 5%, К2О - 40%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BioStart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Р2О5 - 30%,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Phoskraft MKP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Минеральное удобрение Curamin Foliar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Сu - 3%, аминокислота - 42%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Aminostim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- 14 %, C - 75%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Sprayfert 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N-27%,P2O5-9%, K2O-18%,B-0,05%, Mn-0,1%, Zn-0,1%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Algamina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P2O5-8%,K2O-21%,MgO-2%, Cu-0,08%,Fe-0,2%, Mn-0,1%,Zn-0,01%, C-17%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Agrumax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P205-5%, MgO-5%,B-0,2%, Fe-2%, Mn-4%,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Phomazin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 - 5%, Zn - 5 %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Hordisan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Cu-5%, Mn-20%, Zn-10%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Thiokraft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P2O5-15%, K2O - 5%, SO3-30%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Vigilax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SWISSGROW Fulvimax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- 3%, P2O5 - 33%, Zn -10%.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Cu"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- 11%, P2O5 - 22%, Cu - 4%.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Mn"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P2O5 - 30%, Mn- 7%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"Vittafos 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N- 3%, P2O5 - 27%, K2O - 18%, B - 0,01%, Cu - 0,02%, Mn - 0,02%, Mo - 0,001%,Zn - 0,02%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Vittafos марки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P2O5 - 27%, K2O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"Trio"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 - 3%, MgO- 7%, Zn- 2%, Mo-0,05%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"Molibor"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- 2%, B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"Polystim Global"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P2O5 - 11%, К2О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"Nematan"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N-2%, аминокислота - 25%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"Start-Up"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C- 24%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удобрения "Start-Up"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"Alginamin"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- 12%, C - 9,5%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"Ammasol"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N- 12%, SO3 - 65%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"Humika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"Kalisol"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К2О - 25%, ЅО3- 42%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"Boramin"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B -10%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"Biostim"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С-3%, аминокислота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25 669,50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"Bio Kraft"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- 7%, C - 24%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"Folixir"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N- 4%, P2O5 - 8%, K2O - 16%,Mg - 2%, B- 0,02%, Cu - 0,05%, Fe- 0,1%, Mn - 0,05%, Mo-0,005%,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"Caramba"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N-20%, C- 11,4%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"Calvelox"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"Cabamin"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N- 0,5%, CaO - 12%, B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"Curadrip"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Сu- 6,2%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"Carmina"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- 4%, C-20%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CaO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"POTENCIA"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C - 33%, L-аминокислота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Nutriland Plus Grain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P2O5 -45%, K2O – 10%, B – 0,5%, Cu – 0,5%, Fe – 1%, Mn – 1%, Mo – 0,3%, Zn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- 10%, P2O5 -52%, K2O – 10%,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13-6-26+8 CaO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- 13%, P2O5 -6%, K2O – 26%, CaO- 8%,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15-5-30+2MgO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P2O5 -5%, K2O – 30%, MgO - 2%,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P2O5 -30%, K2O – 15%,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16-8-24+2MgO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- 16%, P2O5 -8%, K2O – 24%, MgO - 2%, B – 0,01%, Cu – 0,01%, Fe – 0,02%, Mn – 0,01%, Mo – 0,005%, Zn 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18-18-18+1MgO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P2O5 -18%, K2O – 18%, MgO - 1%,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P2O5 -10%,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P2O5 -20%, K2O – 20%,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8-20-30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- 8%, P2O5 -20%, K2O – 30%,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3-5-55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P2O5 -5%, K2O – 55%,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Growfert+Micro марки 3-8-42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P2O5 -8 %, K2O – 42%, B – 0,01%, Cu – 0,01%, Fe – 0,02%, Mn – 0,01%, Mo – 0,005%, Zn - 0,01%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марки: 0-60-20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– 60%, K2O-20%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Growfert марки 0-40-40+Micro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P2O5 -40 %, K2O – 40%, B – 0,01%, Cu – 0,01%, Fe – 0,02%, Mn – 0,01%, Mo – 0,005%, Zn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"Fosiram"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P2O5 - 35%, K2O - 20%, MgO-3%, Cu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"Etidot 67"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- 21%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- 6%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2 544,50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"Ferrovit"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- 0,5%, Fe - 9%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"Micrall"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MgO-9%, B-0,5%, Cu-1,5%,Fe-4%,Mn-4%, Mo-0,1%, Zn-1,5%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"Growbor"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N-0,5%, В - 17%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"Microlan"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B-4%, Mn-0,5%, Zn-0,5%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"Sancrop"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C-26%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Компексное удобрение "Nutrimic Plus"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N-10%, P2O5-5%, K2O-5%, MgO-3,5%, B-0,1%, Fe-3%, Mn-4%, Zn-6%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"Vittaspray"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N-5%, P2O5-10%, K20-20%, CaO-1,5%, MgO-1,5%, B-1,5%, Cu-0,5%, Fe-0,1%, Mn-0,5%, Mo-0,2%, Zn-4%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"Cerestart"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Cu-6,2%, Mn-7%,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K-15,2, P-6,6, N-6,6, S-4,6 Mn-0,33, Cu-0,12, Zn-0,07, Fe-0,07, Mo-0,07, B-0,01, Se-0,003, Co--0,001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Cu-11,14, N-10,79, S-8,96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Азот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N-41,1, K-4,11, P-2,47, S-2,33, Mg-0,48, Zn-0,27, Cu-0,14, Mo-0,07, Fe-0,04, B-0,03, Mn-0,02, Se-0,03, Co-0,01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Zn-12,43, N-5,53, S-4,88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B-12,32, Mo-1,0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Фосфор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P-27,7, N-9,7, K-6,8, Mg-0,27, S-0,53, Cu-0,13, Zn-0,40, Fe-0,16, Mn-0,08, B-0,23, Mo-0,08, Co-0,02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Вита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Zn-2,51, Cu-1,92, Mn-0,37, Mo-0,22, B-0,16, Fe-0,40, Co-0,11, Ni-0,006, N-3,20, K2О-0,06, SО3-9,34, MgО-2,28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Изагри-М, марка Форс 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Zn-3,36, Cu-3,76, Mn-0,37,Fe-0,54, Mg-2,37, S-15,2, Mo-0,22, B-0,16, Co-0,23, Li-0,06, Ni-0,02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Изагри-К, марка Форс питание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N-6,9, P-0,55, K-3,58, Mo-0,67, B-0,57, Cr-0,12, V-0,09, Se-0,02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 SO3-72, MgO-2,3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Моно-Бор"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2 352,68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Zn-6,1, 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микроудобрение "Волски Моноформы" марки "Волски Моно-Железо"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Fe-7,7%, N-5%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0,61-3,55, Zn:0,52-3,11, В:0,18-0,61, Mn:0,18-0,49, Fe:0,19-0,49, Mo:0,27-1,14, Со:0,18-0,31, Se: 0,004-0,012, Cr: 0,031-0,194, Ni:0,008-0,015, Li:0,044-0,129, V:0,034-0,158, N:0,3-4,4, P2О5:0,2-0,6, K2О:0,84-5,9, SО3:1,0-5,0, MgО:0,34-2,08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1 772,32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"Микроэл"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 0,6, Zn: 1,3, В: 0,15, Mn: 0,31, Fe: 0,3, Mo: 0,2, Со: 0,08, Se:0,009, Cr:0,001, Ni: 0,006, Li: 0,04, N: 0,4, K2О: 0,03, SО3:5,7, MgО: 1,32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"Волски Микрокомплекс" марки "Экомак"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Cu-0,97, Zn-0,98, B-0,35, Mn-0,58, Fe-0,35, Mo-0,09, N-2,4, P2O5-0,61, K2O-1,77, SO3-4,9, MgO-0,97, Co-0,18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Cu:0,06, Zn:0,13, В:0,016, Mn:0,05, Fe:0,03, Mo:0,05, Со:0,001, Se:0,001, N:27, P2О5:2, K2О:3, SО3:1,26, MgО: 0,15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Cu:0,07, Zn:0,16, В:0,02, Mn:0,05, Fe:0,07, Mo:0,05, Со:0,01, Se:0,002, N:5, P2О5:20, K2О:5, SО3:0,8, МgО:0,18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1 763,40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минеральное удобрение "Страда" марки "Страда 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Cu:0,005, Zn:0,005, В:0,009, Mn:0,019, Fe:0,02, Mo:0,001, Со:0,001, Se:0,001, N:4, P2О5:5, K2О:12, SО3:3,5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Boron 150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Бороэтаноламин - 98-100, в том числе В - 10,6-11%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Супер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N-10,0%, К2О – 5,0%; MgO – 2,46%; SO3-0,35%, Cu-0,37%; В-0,37%, Fe – 0,07%; Mn- 0,04%; Zn-0,21%, Мо - 0,002%; аминокислоты – 2,86%; органические кислоты – 2,30%; моносахариды-0,00403%, фитогормоны – 0,00046%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Макро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–11,1 %; P2O5 - 4,03%; К2О - 6,47%; SO3 – 0,02 %; Cu – 0,01 %; В – 0,02 %; Fe – 0,02 %; Mn- 0,01 %; Zn – 0,01 %; аминокислоты – 3,0 %; органические кислоты – 0,7 %; полисахариды – 0,00388 %;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Микро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3,98 %; MgO – 4,53 %; SO3 – 3,91 %; Cu – 0,51 %; В – 0,51 %; Fe – 0,60 %; Mn- 0,94 %; Zn – 0,50 %; Мо - 0,002%; аминокислоты – 5,19 %; органические кислоты – 5,30 %; полисахариды – 0,00379 %; фитогормоны – 0,00043 %; гуминовые кислоты – 0,25 %, фульвокислоты – 0,045 %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В-10,95 %; аминокислоты – 1,5 %; моносахариды – 0,00368 %;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Марганец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Mn-10,84 %; N- 2,66 %; SO3-4,41 %; аминокислоты – 1,39 %; органические кислоты – 7,20%; моносахариды – 0,00329 %; фитогормоны – 0,00038 %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Медь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5,40 %; SO3 – 2,66 %; Cu – 5,65 %; аминокислоты – 2,68 %; органические кислоты – 6,20 %; моносахариды – 0,00397 %; фитогормоны – 0,00045 %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Моно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– 7,67 %; N – 5,41%; SО3 – 3,61 %; аминокислоты – 2,78 %; органические кислоты – 8,35 %; моносахариды – 0,00385%; фитогормоны – 0,00044 %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Кальциевый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8,86 %, MgO – 0,71 %; SO3 – 0,77 %; СаО – 15,0 %; Cu-0,02 %; В – 0,04 %; Fe – 0,21 %; Mn - 0,11 %; Zn – 0,02 % ; аминокислоты – 0,78 %; органические кислоты – 0,10 %; полисахариды – 0,00347 %; фитогормоны – 0,0004 %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Фосфорный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4,53 %, Р2О5 – 30,00 %; В – 0,51 %; Zn – 0,51 %; SO3 – 0,25 %; аминокислоты – 0,08 %; органические кислоты – 4,5 %; полисахариды – 0,00365 %; фитогормоны – 0,00042 %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Молибденовый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3,34 %, SO3 – 0,25 %; В – 0,50 %; Мо – 3,00 %; Zn – 0,50 %; аминокислоты – 4,26 %; органические кислоты – 16,5 %; полисахариды – 0,00417 %; фитогормоны – 0,00048 %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АМИНО 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N-1,7 %, MgO – 0,1 %; SO3 – 0,08 %; Cu-0,015 %; В – 0,01 %; Fe – 0,01%; Mn- 0,02 %; Мо – 0,006 %; Zn – 0,02 %; Р2 О5 –1,0 %; К2О–1,1 %, Si-0,004 %; Co – 0,004 %; аминокислоты – 35,0 %; моносахариды – 0,1 %; фитогормоны – 0,012 %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3:18:18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3,0 %, Р2 О5 – 18,0 %; К2О –18,0 %; MgO–0,015 %; SO3 – 0,015 %; В – 0,022 %; Cu – 0,038 %; Fe – 0,07 %; Mn – 0,030 %; Мо – 0,015 %; Zn – 0,015 %; Si–0,015 %; Co – 0,0015 %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5:20:5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5,0 %, Р2 О5 – 20,0 %; К2О –5,0 %; MgO–0,010 %; SO3 – 0,010 %; В – 0,020 %; Cu – 0,040 %; Fe – 0,070 %; Mn – 0,035 %; Мо – 0,010 %; Zn – 0,010 %; Si–0,010 %; Co – 0,001 %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НАНОВИТ ТЕРРА марки 9:18:9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– 9,0 %, Р2 О5 – 18,0 %; К2О –9,0 %; MgO–0,012 %; SO3 – 0,012 %; В – 0,018 %; Cu – 0,035 %; Fe – 0,065 %; Mn – 0,028 %; Мо–0,012 %; Zn – 0,012 %; Si–0,012 %; Co – 0,0012 %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пшеница"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N-4% P2O5-40% K2O-5,48% B-4,5% Zn-14,6% Mo-0,5% MgO-6,56% Mn-21,1% Fe-14% S-7,95 Cu-7,6%,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N-4,05% B-10,2%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"SunnyMix универсальный"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N-2,33% P2O5-20,3% K2O-13,7% B-5,1% Zn-5,6% Mo-0,06% Co-0,01% MgO-8,2% Mn-8,13% Fe-1,0% Cu-1,6%, органические кислоты-25грамм/литр, аминокислоты -25грамм/литр, стимуляторы роста и иммунитета растений - 10грамм/литр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Zn-12,5%, N-16,4%, +аминокислоты -85грамм/литр, стимуляторы роста и иммунитета растений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подсолнечник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N-1,2% MgO-8,36% Mn-7,0% S-10,7%, Mo-4,0%, +органические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SunnyMix семена зерновых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N-2,73% Cu-5,4% Zn-5,3% Mo-1,3% Mn-2,43%, CaO-3,41% Fe-3,85%, органические кислоты -25грамм/литр, аминокислоты — 25 грамм/литр, стимуляторы роста и иммунитета растений — 10грамм/литр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 12%, фульвокислоты 2%, органические низкомолекулярные 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Комплекс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Na-1,4, Si-0,56, SO4-2,2, N-0,25, P-0,3, K-0,15, Mg-0,05, B-0,05, Cu-0,05, Mn-0,02, Zn-0,02, Rb-0,04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Na-2, Si-0,56, SO4-5, N-0,25, P-0,5, K-0,2, Mg-0,15, B-0,5 Cu-0,05, Mn-0,15, Zn-5,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Калий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Na-1,3, Si-0,56, SO4-2, N-0,25, P-0,65, K-3,5, Mg-0,04, B-0,05, Cu-0,15, Mn-0,75, Zn-0,25, Rb-0,04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Глицерол марки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глицерин-10, Na-0,8, Si-0,56, SO4-1,5, N-0,25, P-0,5, K-0,15, Mg-0,05, B-1,1, Cu-0,05, Mn-0,02, Zn-0,02, Rb-0,04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Boron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P2O5-13, B-7,7, Cu-0,05, Fe-0,1, Mn-0,05, Zn-0,05,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Combi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K2O-20, MgO-2, Mn-0,15, B-1,34, Mo-0,001, Cu-0,05, Fe-0,02, Zn-0,05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Aminoplant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 P2O5-2, K2O5-2, аминокислота-12,5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Bio Vita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N-4,1, Mn-3,0, Fe-0,5, Zn-0,5, SO3-5,7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Terios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N-7,5; P2O5-10,7; SO3-7,5; Cu-1,77; Mn-1,1; Zn-1,79; Mo-0,36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Universal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N-11,4, P2O5-11,4, K2O-8,6, B-0,71, Cu-0,015, Fe-0,031, Mn-0,026, Co-0,0006, Zn-0,71, Mo-0,002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Microplant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K2O-10; MgO-3; SO3-13; B-0,3; Cu-0,5; Fe-1; Mn-1,5; Zn-1; Mo-0,01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Sulphur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SO3-53; B-0,01; Cu-0,004; Fe-0,02; Mn-0,012; Zn-0,004;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Calcium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CaO-15; MgO-2; B-0,05; Cu-0,05; Fe-0,05; Mn-0,1; Zn-0,02; Mo-0,001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WUXAL Zinc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VIGOR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CaO-7; MgO-2; Zn-1; B-0,1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STOLLER ENERGY (СТОЛЛЕР ЭНЕРДЖИ)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Zn-2; Mn-1; аминокислоты - 20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Tera SUPER FK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P2O-18,8%, K2O-6,3%, Na2O-5,8%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Mantrac Pro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N-3,8%, Mn-27,4%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- 80,0-90,0%, K2O-9,0%,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K2O-5,0-19,0%, S-3,0%. Fe-0,01-0,20%, Mn-0,01-0,12%, Cu-0,01-0,12%, Zn-0,01-0,12%, Mo-0,005-0,015%, Se-0-0,005%, B-0,01-0,15%, Co-0,01-0,12%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ВМ- NPK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40,0-45,0%, K2O-5,0-19,0%, S-1,5%. Fe-0,005-0,1%, Mn-0,005-0,06%, Cu-0,005-0,06%, Zn-0,005-0,06%, Mo-0,003-0,008%, Se-0-0,002%, B-0,01-0,15%, Co-0,005-0,06%, N-0,1-16,0%, P-0,1-24,0%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Лигногумат марки Б СУПЕР БИО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веществ – 80,0-90,0%, K2O-9,0%, S-3,0%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15-30-15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GG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11-44-11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P2O5-44, K2O-11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15-30-15+2MgO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P2O5-30, K2O-15,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19-19-19+1MgO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 P2O5-19, K2O-19, 1MgO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26-12-12+2MgO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 P2O5-12, K2O-12,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Drip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21-21-21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N-21, P2O5-21,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8-52-17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N-8, P2O5-52, K2O-17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5.1.1 Формула: Poly-Feed Foliar 23-7-23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N-23, P2O5-7, K2O-23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GG 16-8-32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14-7-21+2MgO2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14-7-28+2MgO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K2O-28,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Drip 12-5-40+2MgO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K2O-40, 2MgO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16-8-34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Водорастворимые NPK удобрения Poly-Feed 6.0.1, окислитель. Формула: Poly-Feed Foliar 12-5-40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P2O5-5, K2O-40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Pастворимые NPK удобрения Poly-Feed 9.0.1. Окислитель с Нитратом Аммония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P2O5-10, K2O-27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NPK удобрение Poly-Feed 10.0.1 с Нитратом Аммония. Формула Poly-Feed GG 20-9-20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P2O5-9,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18-14-18+2MgO+ME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20-10-10+4MgO+ME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12-9-34+3MgO+ME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P2O5-9, K2O-34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12-42-8+3MgO+ME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P2O5-42, K2O-8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10-52-10+ME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P2O5-52, K2O-10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20-10-20+ME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P2O5-10, K2O-20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16-8-24+ME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N-16, P2O5-8, K2O-24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18-18-18+ME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Poly-Feed™ Формула: Poly-Feed 12-45-12+ME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P2O5-45, K2O-12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18-6-12+ME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P2O5-6, K2O-12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1 325 000,00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15-7-15+2MgO+ME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P2O5-7, K2O-15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Multicote™ Формула: Multicote 12-32-5+1,2MgO+ME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N-12, P2O5-32, K2O-5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10-10-20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P2O5-10, K2O-20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Biron. Гранулированное удобрение. NPK формула 14-7-21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P2O5-7, K2O-21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органоминеральное "Гумат калия"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аммонийный-0,004, Р2О5 - 0,013, К2О - 0,33, Na2O - 0,23, Zn - 0,00005, Cu - 0,0001, Mn - 0,00001, Fe - 0,032, CaO - 0,00001, S - 0,00001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Гумат Калия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 POWER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NH2-N-5, K2O-25, Mn-1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SALİCA K-2542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K2O-25, SO3-42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N 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N-30; NO3-N-7,4; NH4-N-7,4; NH2-N-15,2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KSIL SALICA COMPLEX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 NH2-N-7, Р2О5-7, K2O-7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P 10-30-0+ME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N-10; NO3-N-6; NH4-N-4; Р2О5-30; Zn-4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ASPIRINATE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углерод-10,4, N-2,K2O-0,7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18-18-18+TE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NO3-N-10,4; NH4-N-7,6; Р2О5-18; K2O-18; B-0,04; Fe-0,04; Mn-0,04; Zn-0,04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1 997,50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20-20-20+TE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NO3-N-12, NH4-N-8, P2O5-10, K2O-20,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SPRIN 15-31-15+TE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N-15; NO3-N-7,5; Р2О5-31; K2O-15; B-0,04; Fe-0,04; Mn-0,04;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 10-40-10 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NO3-N-1,5, NH4-N-8,5 P2O5-40, K2O-10, B-0,04, Fe-0,04, Mn-0,04, Zn-0,04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BIG ASPRIN 5-15-30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NO3-N-3; NH4-N-2; Р2О5-15; K2O-30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BLUE CUPPER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BLACK DUR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органический-33%, углерод-15%, N-1,5%, K2O-2%, pH (4-6)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B-8; Mn-1; Mo-10; Zn-5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SALIСA SAR Activa SA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органический-25%, K2O-6%, альгиновая кислота-0,5%, ЕС-13,9, рН-5,5-7,5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0-40-40+МE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Р2О5-40; K2O-40; B-0,04; Cu-0,005; Fe-0,1; Mn-0,05; Mo-0,005; Zn-0,08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(11-6-40)+TE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NO3-N-11; Р2О5-6; K2O-40; B-0,03; Fe-0,03; Mn-0,06; Mo-0,02; Zn-0,06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SALICA (11-42-11)+TE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N-11; NO4-N-6; NO2-N-5; Р2О5-42; K2O-11; B-0,02; Fe-0,03; Mn-0,03; Mo-0,01; Zn-0,03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18-18-18 +TE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N-18; NO4-N-4; NO3-N-3; NH2-N-11; Р2О5-18; K2O-18; B-0,01; Fe-0,03; Mn-0,03; Mo-0,01; Zn-0,02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углерод-16%, N-2,3%, аминокислоты - 4 K2O-6%, pH - 3,3-5,3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AVAMINО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органический-70%, углерод-19%, N-5,6%, аминокислоты - 34, максимальная влажность - 20%, pH - 2,7-4,7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REAP POWER 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органический-35%, углерод-19%, N-1,5%, K2O-2%, pH - 4,4-6,4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ZEKFUL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органический-45%, углерод-19%, N-2,8%, K2O-5%, pH - 3,5-5,5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Salica Amino Asit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углерод-15, N-3,5, аминокислоты-13,5, К2О-6,4, Ph-2,3-4,3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Avonof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-45, углерод-19, N-2,7, K2O-3,5, Ph3,5-5,5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SALİCA ROOT HUMATE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органический -13, гумин-фульво кислоты-12, K2O-1, Ph7,3-9,3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COCO WET POWER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N-7,5%; K2О-26,1; Mn-1,08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Водорастворимое комплексное минеральное удобрение "Акварин" марки с 1 по 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P2O5-18, K2O-32, MgO-2,4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Старт"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кислота-3; арахидоновая кислота-0,0001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Рост"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янтарная кислота-4; аминокислоты-6,6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Антистресс"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арахидоновая кислота-0,0001; тритерпеновые кислоты-0,2; аминокислоты-4,5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Агрохимикат "Контур" марки "Контур Аргент"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Fe-0,04; Zn-0,015; Mn-0,04; Cu-0,015; MgO-0,5; Mo-0,001; гуминовые кислоты-7; фульвокислоты-3; ионы серебра-0,05; комплекс аминокислот-4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"Контур" марки "Контур Профи"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N-8; Р2О5-4,5; Fe-0,04; Zn-0,015; Mn-0,04; Cu-0,015; MgO-0,5; Mo-0,001; гуминовые кислоты-7; фульвокислоты-3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Intense Grain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Р2О5-15; K2O-20; B-0,2; Fe-0,05; Mn-0,5; Mo-0,2; Zn-0,5, аминокислота L-пролин - 0,7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NB 5-17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NH2-5; B-12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ELAIS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NH4-10; S-24; Mo-0,4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ZINTO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NO3-6,6; Zn-13; Mn-1,35; Cu-0,13; органическое вещество-0,13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Mendelenium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SO3-10; B-0,7; Fe-4; Mn-2; Mo-0,35; Zn-0,7; аминокислота L-пролин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HIGO Infa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N-5; Р2О5-4; К2О-2; аминокислоты-26; свободные аминокислоты не меньше 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IKAR FOSTO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NО3-6,5; Р2О5-25,5; Mg-1,35; Zn-0,5; Mn-0,9; аминокислоты-6,3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Intense Veggies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Р2О5-29; K2O-6,5, Mn-1,5; Cu-1,2, Fe-0,3,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Enzo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NO3-7,4, Mn-13, Zn-0,8, аминокислота L-пролин-0,33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Kalisto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K2O-34, аминокислота L-пролин-0,1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Kalisi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P2O5-9, K-20, Si-4, аминокислота L-пролин-0,3, экстракт морских водорослей-0,1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HIGO Cold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вещества-25, аминокислота L-пролин-0,3, салициловая кислота-0,005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IKAR Koral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NO3-8,5, CaO-15, аминокислота-2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IKAR BIGO Leaves S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N-2; Р2О5-2; К2О-4,5; В-0,5; Cu-0,015 Fe-0,03 Mn-0,05; Mo-0,01; Zn-0,5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минеральное с микроэлементами "НаноКремний"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Si-17-22%; Fe-1-4%; Cu-0,05-0,1%; Zn-0,05-0,1%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Пекацид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Р2О5-60; К2О-20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B-11, S-0,04, Mn-0,05, Cu-0,01, Zn-0,01, Mo-0,005, Co-0,002, Li-0,0005, Se-0,0002, Cr-0,0007, калийные соли БМВ-гуминовых кислот-1,5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2 939,73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"БОГАТЫЙ" марки "5:6:9"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P2O5-6,K2O-9, B-0,7, S-0,04, Co-0,002, Cu-0,01, Mn-0,05, Zn-0,01, Mo-0,007, Cr-0,0001, Ni-0,002, Li-0,0005, Se-0,0002, БМВ-гуматы калия, фитоспорин-М (титр не менее 2x10 живых клеток и спор на 1 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1 095,98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"Комплексный"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B-4, S-0,17, Fe-0,05, Cu-0,2, Zn-0,01, Mn-0,02, Mo-0,05, Co-0,005, Ni-0,001, Li-0,0002, Se-0,0001, Cr-0,0002, калийные соли БМВ-гуминовых кислот-1, фитоспорин-М (титр не менее 1,5x10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2 425,90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"БОРОГУМ- М" марки "Мо"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B-7, S-0,04, Cu-0,01, Zn-0,01, Mn-0,04, Mo-3, Co-0,002, Ni-0,002, Li-0,0002, Se-0,0001, Cr-0,0005, калийные соли БМВ-гуминовых кислот-2, фитоспорин-М (титр не менее 5x10 колониеобразующие единицы/миллилитр)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4 332,59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Семена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P2О5-0,50, K2О-5, S-4,60, MgO-1,90, Cu-2,90, Zn-2,70, Fe-0,40, Mn-0,28, B-0,40, Mo-0,60, Co-0,25, Cr-0,05, Se-0,01, Ni-0,01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МЕГАМИКС-Семена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Профи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N-0,50, K2О-0,01, S-2,50, MgO-1,30, Cu-0,60, Zn-1,20, Fe-0,30, Mn-0,30, B-0,15, Mo-0,40, Co-0,08, Cr-0,03, Ni-0,01, Se-0,01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МЕГАМИКС-Профи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Азот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N-15,0, S-0,70, MgO-0,50, Cu-0,20, Zn-0,20, Fe-0,10, Mn-0,08, B-0,07, Mo-0,05, Co-0,01, Se-0,05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МЕГАМИКС-Азот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Комплексное удобрение МЕГАМИКС марки Калий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N-2,00, К2O-11,00, S-0,50, MgO-0,25, Cu-0,10, Zn-0,25, Fe-0,05, Mn-0,05, B-0,035, Mo-0,01, Co-0,015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МЕГАМИКС-Калий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МЕГАМИКС марки Бор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B-10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МЕГАМИКС-Бор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Boron (Premium)-ЭКОЛАЙН Бор (Премиум)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B-14, N-4,5, Аминокислоты L-a-1,0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Бор (органический) - ECOLINE Boron (organic)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B-15,5, N-6,5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Ecoline Oilseeds (chelates) - ЭКОЛАЙН Масличный (Хелаты)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 K2O-6, MgO-2,8, SO3-7, Fe-0,8, Mn-1,7, B-2,1, Zn-0,7, Cu -0,3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(К) - ECOLINE Phosphite (К)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-53, K2O-35, N-0,6, B-1,4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(К-Амино) - ECOLINE Phosphite (К-Amino)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-25, K2O-17, N-4, aминокислоты L-a-7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ЭКОЛАЙН Фосфитный (К-Zn) - ECOLINE Phosphite (K-Zn)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 (фосфит) -32, K2O-17, Zn (хелат ЕДТА) - 3,5, B-0,8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Квицелиум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Fe-2,4, Mn-0,6, B-0,24, Zn-0,6, Cu-0,6, Mo-0,02, L-a-aминокислоты-7,5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Здоровье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- 2,7, L-a-aминокислоты-8, фитогормоны-75ррm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Фосфито -NP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N-30, P2O5 (фосфит) -60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Gros Phosphite-LNK-Грос Фосфито -LNK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P2O5(фосфит)-20, K2O-15, L-a -аминокислоты-2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ГРОС Корнерост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 (фосфит) -5, K2O-3, L-a-aминокислоты-3, фитогормоны-22 ррm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35-0-0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N-35, B-4, Mo-0,05, Cu-0,1, Zn-0,1, Mn-0,1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0-20-35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P2O5-20, K2O-35, S-7,5, B-2, Mo-0,2, Cu-0,2, Zn-0,2, Mn-0,2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S-4,7, Cu-0,03, Zn-5,3, Mg-0,025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18-18-18 Ме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 P2O5-18, K2O-18, S-1,7, Fe-0,1, B-0,1, Mo-1,5, Cu-0,4, Zn-0,4, Mn-0,4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15-5-23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N-15, P2O5-5, K2O-23, S-9,7, Fe-0,2, B-0,05, Cu-0,3, Zn-0,3, Mn-0,3, Mg-2,2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3-11-26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P2O5-11, K2O-26, S-12,5, Fe-0,25, B-0,1, Cu-0,55, Zn-0,55, Mn-0,5, Mg-4,5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14-14-14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P2O5-14, K2O-14, S-6,1, Fe-0,25, B-0,1, Cu-0,65, Zn-0,65, Mn-0,55, Mg-3,4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14-5-15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N-14, P2O5-5, K2O-15, Cu-0,1, Zn-0,1, Mn-0,1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17-6-18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N-17, P2O5-6, K2O-18, S-4,8, Fe-0,25, B-0,1, Mo-1,5, Cu-0,8, Zn-0,8, Mn-0,9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Ростолон марки: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P2O5-20, K2O-20, S-2,2, Fe-0,1, B-0,04, Cu-0,25, Zn-0,25, Mn-0,20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Бигус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- 0,271, K - 0,054, Mg - 0,015, Ca - 0,076, Cu - 000,214, Fe - 0,443, Mn - 0,00457, Zn - 0,0022, В - 0,000667, Мо - 0,000410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F&amp;V / АРИАМИН F&amp;V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C-23, аминокислоты-10,5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AryAmin С / АРИАМИН 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 C-18, MgO-1, Mn-0,5, Zn-0,5, аминокислоты-7,5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Vitalroot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Фосфорная кислота (75%) в том числе Фосфор (Р2О5) - 11,9-14,1(%), монокалийфосфат, в том числе Калий (К2О)-14,56 3,9-6,1(%), Экстракт морских водорослей Ascophyllum nodosum GA142- в том числе Свободные аминокислоты - 25,0%, вода - 50,43%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Starflor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MgSO4-30,10%, Na2MoO4-0,06%, GA142-20%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Tonivit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P2O5-13, K2O-5, GA142-25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Humasporin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органический-0,25, гуминовые кислоты-9,6, гидроксикарбоновые кислоты-2,4, сублимированная смесь бактериальных штаммов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Carb-K-Amino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с агентом-16, P2O5 с агентом-6, гидроксикарбоновые кислоты-20,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Carb-N-Humic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- 20, в том числе органический-2, в том числе мочевинный-18, гуминовые кислоты (гуматы)-6, гидроксикарбоновые кислоты-2, аминокислоты-6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1 417,23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КомбоАктив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- 8, в том числе органический-2, в том числе Мочевинный - 6, Сu с агентом- 3,5, Mn с агентом -3,5, Zn с агентом -0,25,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Forte Семя Старт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 N органический - 2, N мочевинный - 4, Р2О5 - 2,5, К2О - 2,5, MgO - 2,5, B - 2, Co - 0,10, Cu - 1, Fe - 1,2, Mn - 1,2, Mo - 0,25, Zn - 1,2, гидроксикарбоновые кислоты-20,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- 15, в том числе органический-2, в том числе мочевинный - 1, в том числе нитратный - 12, Zn с агентом -12, гидроксикарбоновые кислоты-18,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2 576,79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Hydro 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- 12, в том числе органический - 2, мочевинный - 10, MgO с агентом - 4, B бороэтаноломин - 2, Cо с агентом - 0,1, Cu с агентом - 0,8, Fe с агентом - 5, Mn с агентом - 2,5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 micro Amino B/Mo Humic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- 10, в том числе органический - 1,5, B бороэтаноломин - 12, Мо с агентом - 1, гуминовые кислоты (гуматы) - 4, гидроксикарбоновые кислоты-4, аминокислоты-4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восстановления плодородия почв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- 1,5, Р2О5 на сухое вещество - 1,5, К2О на сухое вещество - 1,5, общее органическое вещество на сухое вещество - 75-80, общий гуминовый экстракт (ОГЭ) на сухое органическое вещество - 90-95, гуминовые кислоты природные от ОГЭ - 54-56, гуминовые кислоты (калиевые соли) от ОГЭ - 40, фульвокислоты природные от ОГЭ - 4-6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1 079,47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Reasil® Soil Conditioner для органического земледелия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органический на сухое вещество - 1,2-1,7, общее органическое вещество на сухое вещество - 80-85, общий гуминовый экстракт (ОГЭ) на с.о.в - 90-95, гуминовые кислоты природные от ОГЭ - 95-96, фульвокислоты природные от ОГЭ - 4-5, гидроксикарбоновые кислоты-16, аминокислоты-8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К-Гумат-Na с микроэлементами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- 3,5, N органический - 0,25, N мочевинный - 3,25, Р2О5 - 0,5, К2О - 2,5, MgO - 0,1, B - 0,1, Co - 0,01, Cu - 0,05, Fe - 0,12, Mn - 0,1, Mo - 1, Zn - 0,12, гуминовые кислоты - 7, гидроксикарбоновые кислоты-0,6, аминокислоты-2,4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 K/Na с микроэлементами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SALIFORT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Р2О5 - 24, К2О - 47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Nano Silica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NH2-15,6, SiO2-2,5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Сера 800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 Молибден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 - 15,6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 – Цинк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- 39,8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марки: Лебозол-Кальций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- 16,8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8-8-6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-8, N аммиачный -2,4, N нитратный -1,8, N карбамидный -3,8, Р2О5 - 8, К2О - 6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Лебозол-Нутриплант 5-20-5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-5 %, N аммиачный - 3,3 %, N карбамидный - 1,7 %, Р2О5 - 20 %, К2О - 5 %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Лебозол, марки: Лебозол-Нутриплант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общий -27, N аммиачный -3,6, N нитратный -4,7, N карбамидный -18,7, MgO - 3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 - Нитрат марганца 235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- 7,7, Mn - 15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Нитрат Магния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- 7, MgO - 10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марки Лебозол- Калий 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 К2О - 31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 РапсМикс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- 9, S - 9,2, B - 4,1, Mn - 4,8, Mo - 0,5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Полный уход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- 9,13, Р2О5 - 0,9, К2О - 1,88, MgO - 1,7, B - 0,1, Cu - 1,5, Mn - 1,5, Zn - 0,5, аминокислоты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– МагС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 - 29,8, S - 22,3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Лебозол-ТриМакс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- 8,4, Mn - 11,8, Zn - 8,4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 - Медь-Хелат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Лебозол марки: Лебозол-КвадроС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Mn-12,2, S-12, Zn-6, Cu-4,8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 - МагФос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P2O5-30%, N-3%, MgO-7%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Лебозол-Заатгут Микс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- 6,6, Cu - 2,22, Mn - 7,75, Zn - 4,17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Аминозол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CAL-HIGH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 - 6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- 3,8, P - 33, K - 0,1, S - 2,3, Ca - 18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526,03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Smart Start NP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- 14, P - 23, K - 0,1, S - 5, Ca - 8,5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POTATO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- 5, P2O5 - 25, K2O - 5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2 888,05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 Start 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- 1,5, P2O5 - 2,5, K2O - 0,4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N-Hance 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- 2, P2O5 - 3, Ca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723,51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В (10-40-6)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P2O5 - 40, K2O - 6, S - 4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1 331,00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Prairie Pride A (1-3-3)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- 1, P2O5 - 3, K2O - 3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721,01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Hanse Premix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N-5,5, P2O5-16, K2O-0,1, Ca-7,5, S-4,0, Fe-0,3, MgO-0,2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496,10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100 колоний/миллилитр,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20 колоний/миллилитр, Trichoderma 2^10 спор/миллилитр, бактерий Bacillus subtilis, Bacillus megaterium 4^70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26 517,70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Seedspor-W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Fe-2%, Zn-0,5%, Mycorrhiza propagules 10 колоний/ миллилитр, Trichoderma 1^10 спор/миллилитр, бактерий Bacillus subtilis, Bacillus megaterium 2^10 спор/миллилитр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5 941,97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Осеаn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в том числе органический - 2%, P2O5 - 1,83%, К2О - 1,2%, экстракт морских водорослей Ascophyllum nodosum A142, в том числе свободные аминокислоты - 46,5%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Oceangrow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SO3 - 7,1%, MgO - 3,5%, Бороэтаноламин &lt;5%, в том числе B - 2,07%, N (в том числе органический) - не менее 1,7%, Mo - 0,02%,экстракт морских водорослей, в том числе свободные аминокислоты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- 3%, в том числе нитратный - 2,8%, мочевинный - 0,2%, Zn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- 8%, Ca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 PLEX B-MOLY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B - 3,3%, Мо - 0,5%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MANNI-PLEX 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MANNI- PLEX Fe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мочевинный - 5%, Fe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B-FOL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- 10%, N - 60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 START 8-31-4 -export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- 8%, в том числе аммонийный - 8%, Р2О5 - 31%, К2О - 4%, экстракт водорослей - 4%, альгиновая кислота - 0,033%, маннитол - 0,12%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2 964,00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 PROMINO 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- 6,3%, N органический - 2,1%, органический углерод - 8,4%,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SEMELE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Р2О5 - 32%, К2О - 23%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MANNI-PLEX TM for SMALL GRAINS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нитратный - 1,8%, N амидный - 0,2%, В - 0,5%, Cu - 1,5%, Zn - 1,5%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Biomaster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MgO-2,5%, Mg-1,5%, S-4%, B-0,16%, Fe-3,5%, Mn-0,75%, Zn-0,75%, Mo-0,003%, экстракт водорослей-4%, гуминовые кислоты-1%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BRANDTTM Humisol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 - 4%, органическое вещество - 5%, гуминовые и фульвокислоты - 12%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Гумат-Антистресс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общий - 2, Р2О5 - 0,50, К2О - 1, MgO - 0,04, B - 0,01, Co - 0,01, Cu - 0,05, Fe - 0,04, Mn - 0,07, Mo - 0,02, Zn - 0,07, гуминовые кислоты - 7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НЕРТУС АЗОМИКС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комплексное микроудобрение "Зеромикс"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Ag-0,3; B-0,33; Cu-0,45; Zn-0,8; Mn-0,8; Mo-0,1; Co-0,03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"ЗероМаксФос"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Р2О5 - 3,7%, К2О - 5,8%, Mo-0,13%, Se-0,043 миллиграмм/кубический дециметр, коллоидное серебро 500 миллиграмм/литр+полигексаметиленбигуанид гидрохлорида 100 миллиграмм/литр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SICOGREEN-B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- 20, P - 20, K - 20, MgO - 2, TE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SICOGREEN-P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- 42, K - 10, MgO - 3,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SICOGREEN-K Economy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- 10, P - 10, K - 40, MgO - 2, TE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super 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- 6,5, P - 25, K - 6,5,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Sicogreen-L Amino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- 9, аминокислоты - 766грамм/литр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FERRO 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PLANTIN FER 648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Fe-6,0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FERTYAX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N-6,3, P2O5-13,2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FOLIAPLANT K52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N-3,3, K2O-52,1, B-0,0300, Cu-0,0297, Fe-0,0490, Mn-0,0396, Mo-0,0054, Zn-0,0295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NITARD GOLD 20-20-20 + 2MgO + TE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N-20, Р2О5-20, K2O-20, MgO-2, B-0,0070, Cu-0,0015, Fe-0,0100, Mn-0,0150, Mo-0,0015, Zn-0,0070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OLIGOMIX №8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B-6,2100, Cu-0,9300, Mn-8,8000, Zn-11,0500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PLANTAFIT GOLD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N-7,2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универсальное ВИ-АГРО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N-26,6-31,48%; MgO-2,8-3,48%; Fe-0,017-0,38%; SO3-0,22-2,07%; B-0,017-0,38%; Cu-0,17-0,38%; Zn-0,009-0,38%; Mn-0,24-1,014%; Co-0,002-0,008%; Mo-0,002-0,012%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1 026,80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комплексное "ВИ-АГРО-АЛЬФА"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- 4,16-6,66%, Р2О5 - 5,83-6,66%, К2О - 3,75-4,58%, SО3 - 3,33-4,16%, Fe - 0,5-0,83%, В - 0,5-0,83%, Cu - 0,66-0,83%, Zn - 0,66-0,83%, Mn - 0,5-0,83%, Мо - 0,008-0,016%, Со -0,004-0,008%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1 060,27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"ВИ-АГРО-БЕТТА"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- 9,5-11,5%, N - 3,7-5,2%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1 093,75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N-3,07-4,61%, B-6,15-9,23%, Mo-0,38-1,15%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1 360,70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жидкое "ВИ-АГРО-Цинк"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N-1,6-3,2%, Zn-8,0-10,0%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"Азот"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- 30%; P - 2,5%; K - 4,2%; Mn - 0,05%; Mg - 0,5%; Mo - 0,1%; Co - 0,05%; S - 2,5%; Cu - 0,2%; B - 0,05%; Zn - 0,3%; Se - 0,05%; Fe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- 3%; P - 7%; K - 15%; S - 5%; Mg - 2%; Zn - 0,1%; Cu - 0,2%; Fe - 0,1%; Mn - 0,05%; Mo - 0,05%; B - 0,05%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"Трио"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- 4%; P - 7%; K - 1%; S - 9,5%; Mg - 2,3%; Zn - 2,5%; Fe - 0,4%; Mn - 0,4%; Mo - 0,2%; Cu - 2%; Со - 0,11%, Ni - 0,0006%;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"Супер"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- 7%; P - 0,6%; K - 4%; S - 15%; Mg - 2,5%; Zn - 3,4%; Cu - 3,8%; Fe - 0,6%; Mo - 0,7%; V - 0,09%; Mn - 0,4%; Со - 0,2%, Ni - 0,02%; Li - 0,06%; B - 0,60%; Se - 0,02%; Cr - 0,12%; аминокислоты - 15%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"Цинк"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- 25%;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"ФосфорКалий"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 - 10%; K - 10%; Cu - 0,9%; Zn - 0,9%; Fe - 0,2%; Mn - 0,9%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"БорМолибден"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- 10,9%; Mo - 0,5%; Cu - 0,1%; Zn - 0,1%; Fe - 0,1%; Mn - 0,1%; моноэтаноламин - 17,4%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"Марганец"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"Медь"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- 20%;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"Молибден"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 - 9%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"Кремний"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 - 15%; K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"Магний"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 - 11%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Жидкое минеральное удобрение "Гелиос" торговой марки "Кальций"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 - 7%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KALIFOS"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N-1%, нитрат азота-1%, P2O5-10,2%, K2O-25%, B-0,6%, Cu-0,1%, pH-6-8%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"IFO-SEED"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гумино-фульвовая кислота-35%, органическое вещество-25%, Zn-8%, Cu-2%, pH-8,5-10,5%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"Boranit-Mo"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B - 6%, Mo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"Curanit"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органическое вещество - 55%, аминокислоты - 8%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"Grain-Vittal"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S - 21%, SO3 - 52,5%, B - 0,01, Fe - 0,02%, Mn - 0,012%, Zn - 0,004%, Cu - 0,004, Mo - 0,001%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"Mais-Vittal"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P2O5 - 25%, Zn - 4%, Mn - 1%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"Rapsol-Vittal"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- 5%, Cu - 1%, Zn - 3%, Mn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удобрение "Vittal 355"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- 3%, Zn - 5%, Mn - 5%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3 086,50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Органо-минеральное удобрение Millerstart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- 0,5%, экстракт морских водорослей - 99,5%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АМИНОАЛЕКСИН (AMINOALEXIN)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- 1%, P - 30%, K - 20%, L-a-Аминокислоты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80 Zn+P+S+N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- 5,9%, P - 19%, S - 5,3%, N - 3%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L 44 Mn +Mg+S+N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 - 18-23%, Mg - 10-13%, S - 2,5-4,8%, N - 0,1-0,4%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биоудобрение "БиоАзоФосфит"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азотфиксирующий компонет - 50%, фосфатмобилизующий компонент - 50%, (вспомогательные вещества: меласса, К2НРО4, СаСО3, MgSO4, NaCl, Fe (SO4)3, MnSO4)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"Борошанс"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- 20%, N - 4%, органическое вещество - 20%,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"Макрошанс"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 - 1%, Fe - 3%, Mn - 0,7 %, Zn - 1,6%, В -0,3%, Mg - 0,7%, S - 1%, К - 5%, органическое вещество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"Полишанс"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- 9%, Р2О5 - 3%, К2О - 6%, Fe - 1,6%, Cu - 0,8%, Zn - 1,2%, Mn - 0,4%, органическое вещество - 15%, альгиновая кислота - 1,4%, экстракт морских водорослей - 18%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"Шанс Универсал"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- 10%,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"Энергошанс"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- 6%, Р2О5 - 2,5%, К2О - 6%, органическое вещество - 5%, альгиновая кислота - 1%, экстракт морских водорослей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- 15%, N - 5%, Mg - 0,15%, Mo - 0,35%,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Плюс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- 20%, Р2О5 - 12%, К2О - 10%, S - 0,15%, Fe - 0,11%, Мо - 0,5 грамм/литр, Cu - 0,21 грамм/литр, Zn - 0,02%, Mn - 0,06%, Mg - 0,11%, В - 0,01%, Со - 0,002%, глутаминовая кислота - 0,002 грамм/литр, L - аланин - 0,014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Микроудобрение Микрополидок марки: Микрополидок Цинк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- 15%, Zn - 12%, S - 4%, Mg - 1,6%, L - аланин - 0,014 грамм/литр, глутаминовая кислота - 0,002 грамм/литр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CaO-14%, MgO-2,80%, B-0,14%, Mo-0,07%, Co-0,007%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CAL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CaO-14, MgO-2,80, B-0,14, Mo-0,07, Co-0,007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RADIX TIM FORTE+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N-3,72%, P2O5-11,08%, K2O-4,08%, Zn-0,50%, Mn-0,20%, B-0,20%, Mo-0,02%, Fe-0,09%,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STIM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N-8,06%, органическое вещество+стимуляторы-13,40%, свободные аминокислоты-5,76%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5 803,50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B-Mo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N-6,40%, B-0,38%, Mo-0,21%, свободные аминокислоты-0,21%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FOLCROP COMBI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B-0,38%, Cu-0,15%, Fe-5,10%, Mn-2,50%, Mo-0,10%, Zn-0,21%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FRUITBOOSTER+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N-3,46%, K2O-1,96%, В-1,15%, Mo-0,11%, свободные аминокислоты-11,55%, экстракт водорослей-9,47%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К2О-35%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GOLDEN 10-14-4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N-10,36%, Р2О5-14,24%, K2O-3,88%, MgO-0,38%, В-0,14%, Mn-0,97%, Zn-0,67%, свободные аминокислоты-10,61%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FORCROP KAMIN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K2O-36%, свободные кислоты-10,61%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PROTEC Al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Cu-2,24%, Fe-2,56%, Mn-0,96%, Zn-0,64%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2 589,50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УНИВЕРСАЛЬНОЕ "ГУМИМАКС-П" комплексное гумино-минеральное с микроэлементами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и фульвовые кислоты - 2%, органические кислоты-14%, аминокислоты-0,15%, N-3,5%, P2O5-3,5%, K2O-5%, микроэлементы-0,5%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SAMPPI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Жидкость (калий азотнокислый KNO3, 6%+ Лимонная кислота С6H8O7, 5% Дигидроортофосфат кальция Са(H2PO4)2, 5%+ Этилендиаментетра-уксусной кислоты динатриевая соль 2 водная (ЭДТА) Na2-EDTA * 2 H2O, 3,5 %+ марганец (II) хлорид тетрагидрат MnCl2 * 4H2O, 3,2% + натрия нитрат NaNO3, 2%+ железа хлорид гексагидрат FeCl3 * 6H2O, 2%+борная кислота H3BO3, 1 + Меди (II) нитрат тригидрат Cu(NO3)2* 3H2O, 0,2%+ Молибдат аммония тетрагидрат (NH4)6Mo7O24*4H2O, 0,2%)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"Биограно форте"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органическое вещество-2,14; К-0,65; Mg-0,03, Na-0,01, P-0,002, Bacillus spp. Trichoderma spp и другие ростостимулирующие бактерии, колониеобразующие единицы/миллитр не менее 2*10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Цитогумат марки Б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N-1,43%, K2O-6,2%, Na-5,2%, P2O5-238 миллиграмм/килограмм, SO3-681 миллиграмм/килограмм, CaO-939 миллиграмм/килограмм, Fe-253 миллиграмм/килограмм, Mg-78 миллиграмм/килограмм, B-71 миллиграмм/килограмм, Со-0,7 миллиграмм/килограмм, Mn-25 миллиграмм/килограмм, Zn-71 миллиграмм/килограмм, Мо-28 миллиграмм/килограмм, Cu-96 миллиграмм/гектар, Al-76 миллиграмм/гектар, Ва-5,5 миллиграмм/килограмм, Ni-1,3 миллиграмм/килограмм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Агрохимикат "ГидроСера"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N-0,19, P2O5-0,025, K2O-1,52, S-26, CaO-8,2, MgO-0,9, Fe2O3-0,013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ENTO MICRO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B-0,8%, Cu-0,5%, Fe-5%, Mn-4%, Mo-0,10%, Zn-7%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ENTO BOR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B-15%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13:40:13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N-13%, N-NO3-1,7%, N-NH4-7,7%, N-NH2-3,6%, P- 40%, K-13%, Fe -0,05%, Mn- 0,03%, Zn -0,1%, B- 0,01%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17:7:24+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N-17%, N-NO3- 5%,N-NH4-3,48%, N-NH2-8,77%, P- 7,23%, K-24%,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20:20:20 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20%, N-NO3-5%, N-NH4-5%, N-NH2-10%, P- 20%, K-20%, Fe -0,05%, Mn- 0,03%, Zn-0,1%, B-0,01%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марки:18-18-18+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- 18%, P - 18%, K - 18%, Fe - 0,05%, Mn - 0,03%, Zn - 0,01%, B - 0,01%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10-0-45+ МE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N-10%, карбамидный N-NO4O-10%, K2O-45%, Fe - 0,05%, Mn - 0,03%, B-0,01%, Zn - 0,1%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"HOSIL" марки: PRO 0-40-55+ME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P2O5-40%, K2O-55%, Fe-0,05%, Mn-0,03%, Zn-0,1%, B-0,01%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3 335,50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IFO-PZN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N-3%, P2O5-25%, Zn-5%, pH-1-3%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IFO KTS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К2О-25%, SO2-42%, pH-7-9%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"IFO-AMINOMAX"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вещества-16%, органический карбонат-10%, свободная аминокислота-10,2%, гуминовая и фульвовая кислоты-10%, N-0,5%, органический N-0,5%, K2O-1,5%, Mg-0,6%, Mn-0,1%, Mo-0,1%, Zn-0,14%, pH-4-6%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-AMINOCAL"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Mn-0,5%, Zn-0,5%, общая аминокислота-5%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ZINC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Zn-7%, B-0,5%, Mo-0,5%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ENTO СALCIUM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Ca-15%, B-0,5%, pH-1-4%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"IFO-UAN-32"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N-32%, карбамид азота-16%, азот аммония-8%, нитрат азота-8%, рН-5-7%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MIKRO Fe, Mn, 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N-1,8%, Cu-1%, Fe-2%, Mn-4%, Mo-0,10%, Zn-3%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BORDO"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Cu-10%, pH-5,5-7,5%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"IFO MAKROMIX"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N-16%, карбамид азота-8,8%, нитрат азота-2,4%, аммоний азот-4,8%, P2O5-16%, K2O-12%, B-0,02%, Fe-0,10%, Mn-0,05%, Cu-0,05%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Fos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P2O5-39,44, K2O-24,48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Ca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N-14, MgO-2,8, CaO-21, B-0,07, Cu-0,056, Fe-0,07, Mn-0,14, Mo-0,014, Zn-0,028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Boron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N-10,56, P2O5-13,2, B-9,24, Cu-0,066, Fe-0,132, Mn-0,066, Mo-0,001, Zn-0,066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Green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N-2,66, B-0,22, Cu-0,22, Fe-1,44, Mn-0,56, Mo-0,022, Zn-0,56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Macro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N-18,6, P2O5-18,6, K2O-18,6, B-0,05, Cu-0,06, Fe-0,15, Mn-0,015, Mo-0,011, Zn-0,045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Micro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N-11,6, K2O-14,50, MgO-4,35, SO3-7,98, B-0,51, Cu-0,8, Fe-1,45, Mn-2,18, Mo-0,015, Zn-1,45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N-19,8, SO3-69,3, B-0,015, Cu-0,007, Fe-0,028, Mn-0,017, Mo-0,001, Zn-0,007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Seeds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N-10,4, P2O5-13, SO3-6,5,Cu-2,3, Mn-1,3, Mo-0,4, Zn-2,3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Super 36N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N-36,2, MgO-4, B-0,015, Cu-0,261, Fe-0,028, Mn-0,001, Zn-0,008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Ferti Zn+B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N-3,84, B-5,48, Zn-5,48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HUMIFIELD w.g.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аммонийные соли, 80 грамм/килограмм+аммонийные соли гуминовых кислот, 750 грамм/килограмм, в том числе N (органический), 60 грамм/килограмм+аминокислоты, 100-120 грамм/килограмм+калий К20, 40-60 грамм/килограмм+микроэлементы, 21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Антистресс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- 10%, соли фульвовых кислот - 2%, аминокислоты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Бор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- 8%, соли фульвовых кислот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5 648,50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Классик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гуминовых кислот - 16%, соли фульвовых кислот - 4%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на основе гуминовых и фульвовых кислот "Фульвигрейн", марки Фульвигрейн Стимул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- 1,5%, Cu - 0,5%, Mg - 2,1%, Mn - 0,65%, Fe - 1,35%, Zn - 0,3%, фульвовые кислоты - 20%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5 947,50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Органо-минеральное удобрение FULVITAL PLUS W.P.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 - 1,35%, Mn - 25 грамм/килограмм, Mg - 70 грамм/килограмм, S - 60 грамм/килограмм, Zn - 25 грамм/килограмм, Cu - 10 грамм/килограмм, фульвовые кислоты - 750 грамм/килограмм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13 153,00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фосфора и калия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Р2О5 - 25%, К2О - 10%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серы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микроэлементов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Концентрированный раствор бора "Агрофлор"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"Агрофлор" Цинк раствор концентрированный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PROMOSTART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19-19-19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-19%, P-19%, K-19%, Mg-0,10%, S-0,19%, Fe (EDTA)-0,10%, Mn(EDTA)-0,05%, Zn (EDTA)-0,015%, Сu (EDTA)-0,012%, B- 0,02%, Mo-0,07%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Полиферт (POLYFERT) марки: 15-7-30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-15%, P-7%, K-30%, Mg-0,20%, S-0,19%, Fe (EDTA)-0,10%, Mn(EDTA)-0,05%, Zn-(EDTA)-0,012%, Сu (EDTA)-0,012%, B- 0,045%,Mo-0,056%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Folicare 10-5-40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N-10%; P-5%; K-40%; Mg-0,9%; MgO-1,5%; S-4%; SO3-10,2%; B-0,02%; Cu-0,1%; Fe-0,2%; Mn-0,1%; Mo-0,01%; Zn-0,02%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802 500,00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Folicare 18-18-18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N-18%; P-18%; K-18%; Mg-0,9%; MgO-1,5%; S-2,9%; SO3-0,3%;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Folicare 12-46-8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N-12%; P-46%; K-8%; Mg-0,8%; MgO-1,4%; S-2,1%; SO3-5,3%; B-0,02%; Cu-0,1%; Fe-0,2%; Mn-0,1%; Mo-0,01%; Zn-0,02%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SPRINTALGA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12%, Органический азот (N) 3,4% Амидный азот (N) 8,6%, Органическое вещество 20,5%, Водорослевая суспензия: 60%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3 669,60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PHYLEN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17,5%, Органический азот (N) 0,5% Амидный азот (N) 7%, формальдегид 10%, оксид магния (MgO) 2,5%, оксид серы (SO3) 5%, углерод органический (С) 9%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1 785,71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Fylloton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аминокислот - 47,6% Свободные аминокислоты (пролин, глутаминовая кислота, глицин, триптофан, бетаин) - 25,4% Органический азот (N) -7,6%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PHOSFIK PK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Фосфорный ангидрид (P2O5) 30% Оксид калия 20%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3 727,65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MULTICARE 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3% Азот мочевины (N) 3% Фосфорный ангидрид (P2O5) 21% Минеральные и органические окислители, индикатор pH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1 522,30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"PROFIT-NPK"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P2O5- 25, N- 10, K2O-10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"Profit-S"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SO3 - 36%, NH2 - 4,8%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"Profit-Micro"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 - 2%, P - 2%, K - 2,5%, Mg - 3%, S - 6-7%, B - 0,28%, Fe - 0,32%, Mn - 0,16%, Cu - 0,06%, Zn - 0,04%, Mo - 0,03%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Удобрение жидкое "Profit-B"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 - 11%, N - 6%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жидкое "Profit-Zn"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 - 15%, S - 7%, NH2 - 4,5%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Aminoleaf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30%; Общий Азот (N) – 6%; Водорастворимый Пентоксид Фосфора (P2O5) – 1%; Водорастворимый Оксид Калия (К2О) – 1%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2 452,15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10-52-10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Аммонийный Азот (NH4) – 10%; Водорастворимый Пентоксид Фосфора (P2O5) – 52%; Водорастворимый Оксид Калия (К2О) – 10%;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999,77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20-20-20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20%, в том числе Нитратный Азот (NO3) – 2%, Амидный Азот (NH2) – 14%, Аммонийный Азот (NH4) – 4%; Водорастворимый Пентоксид Фосфора (P2O5) – 20%; Водорастворимый Оксид Калия (К2О) – 20%;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25-5-5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25%, в том числе Амидный Азот (NH2) – 12%, Аммонийный Азот (NH4) – 13%; Водорастворимый Пентоксид Фосфора (P2O5) – 5%; Водорастворимый Оксид Калия (К2О) – 5%;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QadamFerti AquaLeaf 10-10-40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10%, в том числе Нитратный Азот (NO3) – 4%, Амидный Азот (NH2) – 4%, Аммонийный Азот (NH4) – 2%; Водорастворимый Пентоксид Фосфора (P2O5) – 10%; Водорастворимый Оксид Калия (К2О) – 40%; Железо (Fe) в хелатной форме (EDTA) – 0,02%; Марганец (Mn) в хелатной форме (EDTA) – 0,01%; Цинк (Zn) в хелатной форме (EDTA) – 0,002%; Медь (Cu) в хелатной форме (EDTA) – 0,002%; Водорастворимый Бор (В) – 0,01%;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Boromax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2%; Общий Азот (N) – 3,2%; Водорастворимый Бор (В) – 6%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1 888,46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pH Control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Азот (N) – 3%, в том числе Амидный азот (NH2) – 3%; Водорастворимый Пентоксид Фосфора (P2O5) – 15%; Не-ионный ПАВ – 25%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Silimax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Водорастворимый Оксид Калия (К2О) – 15%; Водорастворимый Диоксид Калия (SiO2) – 10%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2 258,75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Start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8%; Водорастворимые Оксид Калия (К2О) – 3%; Полисахариды – 15%; Железо (Fe) в хелатной форме (EDDHA) – 0,1%; Цинк (Zn) в хелатной форме (EDTA) – 0,02%; Водорастворимый Бор (В) – 0,03%, Цитокинины – 0,05%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2 025,72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QadamFerti Unileaf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Аминокислоты – 4%; Общий Азот (N) – 4%; Водорастворимый Пентоксид Фосфора (P2O5) – 6%; Водорастворимый Оксид Калия (К2О) – 2%; Полисахариды – 12%; Железо (Fe) в хелатной форме (EDTA) – 0,4%; Марганец (Mn) в хелатной форме (EDTA) – 0,2%; Цинк (Zn) в хелатной форме (EDTA) – 0,2%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1 577,86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Органоминеральное удобрение "Zargreen Natural Liquid Fertilizer"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 P2O5-2, K2O-2,5, Аминокислоты- 40, свободные аминокислоты L- 6, органический углерод- 11, органическое вещество-30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"БиоЛип"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5, Калий-0,028, оксид магния-0,002, фосфор- 0,015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1 562,00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удобрение "Биомикол+"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вещества (углеводы, аминокислоты) - не менее 4,5, Калий-0,8, оксид магния-0,03, азот(общий)- 0,45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1 138,40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NutriBoost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P-45, S-5, Zn-1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PLUS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N-5, B-0,2, KP-0,05, Fe-0,1, Mn-0,05, Zn-0,07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HAF ALFA 30%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N-3,5, Mn-1,5, Zn-1,5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NutriMap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N-10, P-40, Ca-2, S-4, Zn-0,1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285 000,0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BIOXAMIM SEED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Органических веществ-35,9, свободные аминокислоты-13, азот общий (N)-4,55, водорастворимый комплексированный оксид кальция (CaO)-3,1, триоксид серы (SO3) водорастворимый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-1,75, водорастворимый комплексированный оксид магния (MgO)-0,22, водрастворимый бор (B)-0,2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А-11/519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А-4/102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бюджетных средств на субсидирование удобрений (за исключением органических)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 средства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местного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3 171 368 000,0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республиканского бюджета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3 671 368 000,0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