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4ee3" w14:textId="b884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29 октября 2020 года № 6С-58/4 "Об определении размера и порядка оказания жилищной помощи по городу Степногорску"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28 сентября 2023 года № 8С-6/7. Зарегистрировано Департаментом юстиции Акмолинской области 9 октября 2023 года № 8630-03. Утратило силу решением Степногорского городского маслихата Акмолинской области от 28 июня 2024 года № 8С-13/4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Степногорского городского маслихата Акмолинской области от 28.06.2024 </w:t>
      </w:r>
      <w:r>
        <w:rPr>
          <w:rFonts w:ascii="Times New Roman"/>
          <w:b w:val="false"/>
          <w:i w:val="false"/>
          <w:color w:val="ff0000"/>
          <w:sz w:val="28"/>
        </w:rPr>
        <w:t>№ 8С-13/4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"Об определении размера и порядка оказания жилищной помощи по городу Степногорску" от 29 октября 2020 года № 6С-58/4 (зарегистрировано в Реестре государственной регистрации нормативных правовых актов № 8129)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Доля предельно допустимых расходов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в размере 10 (десяти)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За норму площади жилья, обеспечиваемую компенсационными мерами, принимается 18 (восемнадцать) квадратных метров на одного человека. Для одиноко проживающих граждан за норму площади жилья, обеспечиваемую компенсационными мерами, принимается 30 (тридцать) квадратных метров.".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Степногорского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