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ead1" w14:textId="633e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Атбасарского района от 30 ноября 2020 года № а-11/438 "Об утверждении коэффициентов зонирования, учитывающих месторасположение объекта налогообложения в населенных пунктах Атбасарского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29 ноября 2023 года № а-11/336. Зарегистрировано Департаментом юстиции Акмолинской области 4 декабря 2023 года № 8660-03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"Об утверждении коэффициентов зонирования, учитывающих месторасположение объекта налогообложения в населенных пунктах Атбасарского района" от 30 ноября 2020 года № а-11/438 (зарегистрировано в Реестре государственной регистрации нормативных правовых актов под № 8200)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Атбасарского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Атбасарского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а-11/438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городе Атбасар Атбасарского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городе Атбасар Атбасарского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 четная сторона с дома № 2 до дома № 16А;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Әлімхан Ермеков;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Есенберлина;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С.Омарова;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Акана Курманова;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Міржақып Дулатұлы;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Атбасарская;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четная сторона с дома № 2 до дома № 56А, нечетная сторона с дома № 1 до дома № 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Поселок Машинистов четная сторона с дома № 2 до дома № 80, нечетная сторона с дома № 1 до дома № 81;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 с дома № 1 до дома № 18/1 (за исключением дома № 17);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Логовая;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Затаевича;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Бегельдинова;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Р.Кайсарина четная сторона с дома № 2 до дома № 6, нечетная сторона с дома № 1 до дома №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Ибаррури;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Макарина;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Лука Белаш четная сторона с дома № 2 до дома № 28, нечетная сторона с дома № 1 до дома № 109;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О.Шмидта с дома № 2 до дома № 25 (за исключением домов № 3, № 6/2, № 12, № 14, № 16);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нечетная сторона с дома № 1 до дома № 63А, четная сторона с дома № 2 до дома № 54, дом №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Х.Кошанбаева четная сторона с дома № 2 до дома № 116А, нечетная сторона с дома № 1 до дома № 111А;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 нечетная сторона с дома № 1 до дома № 33А, четная сторона с дома № 4 до дома №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К.Амировой;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нечетная сторона с дома № 3 до дома № 13, четная сторона с дома № 8 до дома №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нечетная сторона с дома № 1 до дома № 13, четная сторона с дома № 2 до дома №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Мұстафа Шоқай;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Рахимжана Кошкарбаева;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О.Куанышева;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Бауржана Момышулы;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Ч.Валиханова;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Виденеева;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Фурманова;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 с дома № 19 до дома № 26А, дом №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 квартал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 нечетная сторона с дома № 1 до дома №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Никиты Карацупа;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Н.Нурсеитова;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Источная;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Ремзаводская;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Ондирис;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Жакыпбека Жангозина;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Ивана Дьяченко;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С.Разина;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К.Мукушева;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Армандастар;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четная сторона с дома № 60 до дома № 146, нечетная сторона с дома № 63 до дома № 131;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Р.Кайсарина нечетная сторона с дома № 31 до дома № 127, четная сторона с дома № 30 до дома № 132;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Челюскина;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П.Морозова;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Поселок КСМК;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Тауелсиздикке 20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Ибрая Алтынсарина;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Байтурсынова;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Инкубаторная;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О.Шмидта дома № 3, № 6/2, № 12, № 14, №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Лука Белаш четная сторона с дома № 30 до дома № 66, нечетная сторона с дома № 111 до дома № 131;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нечетная сторона с дома № 15 до дома № 59, четная сторона с дома № 16А до дома № 66;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нечетная сторона с дома № 17 до дома № 77, четная сторона с дома № 18 до дома № 84;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Қайрат Рысқұлбеков;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Рабочий поселок;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 четная сторона с дома № 26 до дома № 52, нечетная сторона с дома № 35 до дома № 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Х.Кошанбаева нечетная сторона с дома № 113 до дома № 121А, четная сторона с дома № 118 до дома № 122А;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четная сторона с дома № 54А до дома №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Поселок Машинистов дома № 82, № 83, № 84;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Мельничная;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Линейная;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М.Аюханова;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Электростанционная;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Ульянова;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Сары-Арка;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Поселок ЖБК;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Перевалочная;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Каменный Карьер;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Поселковая;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Урлахера;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Заправочная;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Промышленная зона;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Пригородная;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Краснознаменная;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ПЧ-8;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