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f01" w14:textId="7b3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22 февраля 2017 года № 6С 9/11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10/6. Зарегистрировано Департаментом юстиции Акмолинской области 29 декабря 2023 года № 8679-03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Атбасарском районе" от 22 февраля 2017 года № 6С 9/11 (зарегистрировано в Реестре государственной регистрации нормативных правовых актов под № 5859)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Атбасарский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